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64a7" w14:textId="ce96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21 декабря 2018 года № 25/1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сентября 2019 года № 35/1. Зарегистрировано Департаментом юстиции Акмолинской области 27 сентября 2019 года № 7400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2019-2021 годы" от 21 декабря 2018 года № 25/1 (зарегистрировано в Реестре государственной регистрации нормативных правовых актов № 7023, опубликовано 16 января 2019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3 450 766,5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441 111,0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2 985 219,5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3 426 776,9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16 072,2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10 440,8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36 332,5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36 332,5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- 28 415,1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28 415,1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2019 год предусмотрено погашение бюджетных кредитов в областной бюджет в сумме 10 440,8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А.Джейранов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3 450 766,5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2 985 219,5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2 985 219,5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2 985 219,5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80"/>
        <w:gridCol w:w="3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3 426 776,9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343 846,5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100 888,6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100 888,6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167 135,0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20 928,5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29 427,6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25 271,2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1 899 090,6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1 899 090,6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1 515 419,2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35 769,3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183 761,8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274 423,1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247 829,1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50 770,3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99 324,0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367 592,0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111 430,1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89 926,7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256 161,9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236 196,1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269 831,0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230 322,2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162 186,5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93 371,7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 до 2020 года"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бюджетного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оюластного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-28 415,1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6"/>
        <w:gridCol w:w="4484"/>
      </w:tblGrid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969 431,7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736 685,7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342 510,7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23 404,0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149 366,0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95 920,0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35 802,0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14 592,0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бизнес-идей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21 210,0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221 405,0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183 438,0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квалифакационный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28 359,0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5"/>
        <w:gridCol w:w="5375"/>
      </w:tblGrid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256 720,8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197 488,3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29 756,5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привенции суицида среди несовершеннолетних"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по обновленной программе для школ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6 230,5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агенства занятости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96 181,8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55 661,7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40 520,1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села Балкашино Сандыктауского района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59 232,5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в сельских населенных пунктах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36 332,5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КГП на ПХВ "Сандыктау-Су"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3779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8 948,0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8 948,0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содержание дорог Балкашинского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4313"/>
        <w:gridCol w:w="3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теңге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ІI. Затраты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5"/>
        <w:gridCol w:w="2397"/>
        <w:gridCol w:w="2397"/>
        <w:gridCol w:w="1454"/>
        <w:gridCol w:w="4287"/>
      </w:tblGrid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018"/>
        <w:gridCol w:w="2018"/>
        <w:gridCol w:w="2018"/>
        <w:gridCol w:w="2018"/>
        <w:gridCol w:w="25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1689"/>
        <w:gridCol w:w="1689"/>
        <w:gridCol w:w="2166"/>
        <w:gridCol w:w="1689"/>
        <w:gridCol w:w="1689"/>
        <w:gridCol w:w="16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