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19c" w14:textId="058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декабря 2019 года № 37/1. Зарегистрировано Департаментом юстиции Акмолинской области 23 декабря 2019 года № 7594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3 327 781,5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17 185,6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2 862 236,5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3 305 200,4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35 528,1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35 528,1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29 019,2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3 327 781,5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2 862 236,5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2 862 236,5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3 305 200,4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98 633,6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255 091,7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162 442,5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-29 019,2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0"/>
        <w:gridCol w:w="4640"/>
      </w:tblGrid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853 428,2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620 682,2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330 830,7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146 006,7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Spinabifida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34 833,7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21 462,5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120 811,8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120 811,8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191 397,3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по обновленной программе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96 181,8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села Балкашино Сандыктауского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3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