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41d" w14:textId="5b3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2018 года № 271/39-6 "О бюджетах сельских округов Целиноградского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сентября 2019 года № 351/50-6. Зарегистрировано Департаментом юстиции Акмолинской области 26 сентября 2019 года № 7397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2019-2021 годы" от 25 декабря 2018 года № 271/39-6 (зарегистрировано в Реестре государственной регистрации нормативных правовых актов № 7050, опубликовано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140 049,7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2019 год в сумме 29 478,0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2019 год в сумме 1 173,7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2019 год в сумме 71 884,0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Кабанбай батыра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- 13 848,4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13 848,4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13 848,4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республиканского бюджета в бюджет сельского округа на 2019 год в сумме 1 424,0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2019 год в сумме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Караоткельского сельского округа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6 334,0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2019 год в сумме 12 138,0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2019 год в сумме 1 147,6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2019 год в сумме 38 250,0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Косшынского сельского округа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2019 год в сумме 11 097,0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республиканского бюджета в бюджет сельского округа на 2019 год в сумме 1 532,3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2019 год в сумме 20 040,0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Арайлынского сельского округа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2019 год в сумме 14 252,0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республиканского бюджета в бюджет сельского округа на 2019 год в сумме 1 035,2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Оразакского сельского округа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2019 год в сумме 14 747,0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республиканского бюджета в бюджет сельского округа на 2019 год в сумме 798,0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2019 год в сумме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Софиевского сельского округа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2019 год в сумме 15 678,0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республиканского бюджета в бюджет сельского округа на 2019 год в сумме 928,2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Талапкерского сельского округа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5 700,0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2019 год в сумме 12 703,0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2019 год в сумме 1 538,0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2019 год в сумме 4 500,0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Акмол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140 049,7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Кабанбай батыра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356"/>
        <w:gridCol w:w="29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Караоткельского сельского округа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77 119,6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Косшынского сельского округа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Арайлынского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Нуресильского сельского округа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Оразакского сельского округа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Рахымжана Кошкарбаева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Софиевского сельского округа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 № 351/50-6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271/39-6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Талапкерского сельского округа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