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d2717" w14:textId="2fd27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24 декабря 2018 года № 261/38-6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27 ноября 2019 года № 361/52-6. Зарегистрировано Департаментом юстиции Акмолинской области 5 декабря 2019 года № 7552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районном бюджете на 2019-2021 годы" от 24 декабря 2018 года № 261/38-6 (зарегистрировано в Реестре государственной регистрации нормативных правовых актов № 6987, опубликовано 8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2019-2021 годы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27 680 278,2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2 309 965,0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31 040,8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695 388,2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24 643 884,2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27 792 785,4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146 530,1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246 188,0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99 657,9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16 000,0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- 275 037,3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275 037,3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246 188,0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99 657,9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128 507,2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И.Саденова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361/52-6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261/38-6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"/>
        <w:gridCol w:w="856"/>
        <w:gridCol w:w="552"/>
        <w:gridCol w:w="552"/>
        <w:gridCol w:w="6331"/>
        <w:gridCol w:w="34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27 680 278,2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2 309 965,0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175 587,0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175 587,0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1 255 601,0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1 255 601,0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732 447,0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604 714,0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32 282,0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92 983,0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127 430,0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44 683,0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75 881,0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31 040,8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6 596,0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6 466,0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1 532,2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1 532,2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22 912,6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22 912,6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695 388,2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165 794,0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165 794,0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529 594,2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529 594,2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24 643 884,2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24 643 884,2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24 643 884,2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524"/>
        <w:gridCol w:w="1104"/>
        <w:gridCol w:w="1104"/>
        <w:gridCol w:w="5470"/>
        <w:gridCol w:w="32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27 792 785,4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304 838,6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243 023,8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151 868,9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151 868,9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67 909,9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67 909,9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58 951,7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41 493,3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33 884,3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17 458,4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17 458,4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24 831,4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8 252,1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8 252,1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8 252,1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12 717 652,3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2 377 371,3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2 354 068,3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дошкольного воспитания и обучения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268 280,5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2 085 787,8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10 033 028,3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6 680 499,6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6 641 488,7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39 010,9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3 282 264,8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3 282 264,8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образования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307 252,7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307 252,7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230 746,4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960 310,0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536 969,5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534 750,5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534 750,5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285 218,3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285 218,3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138 447,5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49 667,1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33 140,1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24 323,4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36 748,2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138 122,2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138 122,2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29 981,2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79 337,0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3 506 936,6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1 164 532,8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1 024 652,8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67 765,6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898 087,2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139 880,0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 и жилищного фонда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108 072,0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2 324 482,8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1 715 387,3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1 715 386,3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жилищной инспекции и коммунального хозяйства района (города областного значения)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609 095,5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200 187,0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408 908,5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427 394,8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251 455,6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251 455,6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251 455,6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54 144,2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37 664,2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22 939,2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64 566,7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51 068,7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36 243,1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14 825,6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57 228,3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46 040,3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21 767,6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24 272,7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446 954,4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446 954,4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250 772,4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107 144,4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143 628,0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196 182,0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196 182,0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185 420,4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108 045,7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91 952,7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противоэпизоотических мероприятий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26 392,7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26 392,7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21 653,5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4 739,2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114 516,3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114 516,3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66 604,3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31 608,3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3 581 736,1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3 547 353,0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3 541 190,8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1 394 864,0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199 312,0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1 947 014,8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34 383,1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34 383,1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18 837,6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4 974 142,2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4 974 142,2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66 807,2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5 868,2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1 681 803,0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1 681 803,0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547 922,6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547 922,6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547 922,6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104 285,6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182 452,0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261 185,0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146 530,1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246 188,0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246 188,0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246 188,0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246 188,0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246 188,0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99 657,9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99 657,9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99 657,9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значение)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- 275 037,3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275 037,3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246 188,0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246 188,0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246 188,0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99 657,9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99 657,9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99 657,9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99 657,9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128 507,2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128 507,2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128 507,2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361/52-6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261/38-6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администраторам аппаратов акимов сельских округов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584"/>
        <w:gridCol w:w="1584"/>
        <w:gridCol w:w="4924"/>
        <w:gridCol w:w="30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94897,0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67909,9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67909,9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67909,9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2471,9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2471,9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12821,0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12821,0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12821,0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12821,0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6162,2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6162,2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6162,2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Маншук Целиноградского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Приреченского сельского округа Целиноградского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Родина Целиноградского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Тасты Целиноградского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Шалкарского сельского округа Целиноградского района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16748,3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18902,9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