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746" w14:textId="aa6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2018 года № 271/39-6 "О бюджетах сельских округов Целиноградского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10 декабря 2019 года № 365/53-6. Зарегистрировано Департаментом юстиции Акмолинской области 13 декабря 2019 года № 7573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сельских округов Целиноградского района на 2019-2021 годы" от 25 декабря 2018 года № 271/39-6 (зарегистрировано в Реестре государственной регистрации нормативных правовых актов № 7050, опубликовано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–136 249,7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–144 249,7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бюджетные субвенции, передаваемые из районного бюджета в бюджет сельского округа на 2019 год в сумме 29 478,0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2019 год в сумме 1 373,7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2019 год в сумме 71 884,0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Кабанбай батыра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- 13 848,4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13 848,4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13 848,4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республиканского бюджета в бюджет сельского округа на 2019 год в сумме 1 805,0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Кабанбай батыра предусмотрены трансферты, передаваемые из районного бюджета в бюджет сельского округа на 2019 год в сумме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Караоткельского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- 6 334,0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6 334,0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бюджетные субвенции, передаваемые из районного бюджета в бюджет сельского округа на 2019 год в сумме 12 138,0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2019 год в сумме 1 537,6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2019 год в сумме 29 172,0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Косшынского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84 011,3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бюджетные субвенции, передаваемые из районного бюджета в бюджет сельского округа на 2019 год в сумме 11 097,0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республиканского бюджета в бюджет сельского округа на 2019 год в сумме 2 425,3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Косшынского сельского округа предусмотрены трансферты, передаваемые из районного бюджета в бюджет сельского округа на 2019 год в сумме 19 235,0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Кояндинского сельского округа на 2019-2021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32 274,2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бюджетные субвенции, передаваемые из районного бюджета в бюджет сельского округа на 2019 год в сумме 20 941,0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республиканского бюджета в бюджет сельского округа на 2019 год в сумме 1 833,2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Кояндинского сельского округа предусмотрены трансферты, передаваемые из районного бюджета в бюджет сельского округа на 2019 год в сумме 9 500,0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Жарлыкольского сельского округа на 2019-2021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14 579,7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бюджетные субвенции, передаваемые из районного бюджета в бюджет сельского округа на 2019 год в сумме 13 288,0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Жарлыкольского сельского округа предусмотрены трансферты, передаваемые из республиканского бюджета в бюджет сельского округа на 2019 год в сумме 1 291,7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Арайлынского сельского округа на 2019-2021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- 429,1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429,1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бюджетные субвенции, передаваемые из районного бюджета в бюджет сельского округа на 2019 год в сумме 14 252,0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Арайлынского сельского округа предусмотрены трансферты, передаваемые из республиканского бюджета в бюджет сельского округа на 2019 год в сумме 1 450,2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Жанаесильского сельского округа на 2019-2021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24 552,3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15 320,3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бюджетные субвенции, передаваемые из районного бюджета в бюджет сельского округа на 2019 год в сумме 13 734,0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Жанаесильского сельского округа предусмотрены трансферты, передаваемые из республиканского бюджета в бюджет сельского округа на 2019 год в сумме 1 586,3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Нуресильского сельского округа на 2019-2021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бюджетные субвенции, передаваемые из районного бюджета в бюджет сельского округа на 2019 год в сумме 11 933,0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Нуресильского сельского округа предусмотрены трансферты, передаваемые из республиканского бюджета в бюджет сельского округа на 2019 год в сумме 1 063,0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Оразакского сельского округа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20 914,0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2019 год в сумме 14 747,0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2019 год в сумме 938,0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2019 год в сумме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Рахымжана Кошкарбаева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19 289,0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19 454,0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бюджетные субвенции, передаваемые из районного бюджета в бюджет сельского округа на 2019 год в сумме 12 463,0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2019 год в сумме 1 223,0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Софиевского сельского округа на 2019-2021 годы согласно приложениям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16 731,2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бюджетные субвенции, передаваемые из районного бюджета в бюджет сельского округа на 2019 год в сумме 15 678,0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Софиевского сельского округа предусмотрены трансферты, передаваемые из республиканского бюджета в бюджет сельского округа на 2019 год в сумме 1 053,2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Талапкерского сельского округа на 2019-2021 годы согласно приложениям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30 681,3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- 5 700,0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5 700,0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бюджетные субвенции, передаваемые из районного бюджета в бюджет сельского округа на 2019 год в сумме 12 703,0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2019 год в сумме 1 848,0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2019 год в сумме 1 339,3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Акмол Целиноградского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554"/>
        <w:gridCol w:w="1001"/>
        <w:gridCol w:w="1001"/>
        <w:gridCol w:w="2855"/>
        <w:gridCol w:w="48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136 249,7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144 249,7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Кабанбай батыра Целиноградского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356"/>
        <w:gridCol w:w="29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42 816,4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Караоткельского сельского округа Целиноградского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23 819,1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4 019,1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1 764,9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Косшынского сельского округа Целиноградского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Кояндинского сельского округа Целиноградского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43 579,2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Жарлыкольского сельского округа Целиноградского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Арайлынского сельского округа Целиноградского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662,8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Жанаесильского сельского округа Целиноградского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24 552,3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19 443,3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Нуресильского сельского округа Целиноградского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Оразакского сельского округа Целиноградского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Рахымжана Кошкарбаева Целиноградского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Софиевского сельского округа Целиноградского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864,7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365/53-6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271/39-6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Талапкерского сельского округа Целиноградского района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878"/>
        <w:gridCol w:w="565"/>
        <w:gridCol w:w="566"/>
        <w:gridCol w:w="727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30 681,3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502"/>
        <w:gridCol w:w="2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