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787" w14:textId="a842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Целиноградского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2019 года № 376/55-6. Зарегистрировано Департаментом юстиции Акмолинской области 16 января 2020 года № 7640.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2020 год в сумме 764,0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2020 год в сумме 34 000,0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Арайлынского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2020 год в сумме 11 669,0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2020 год в сумме 7 000,0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Жанаесильского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2020 год в сумме 14 138,0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2020 год в сумме 2 750,0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Жарлыкольского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18 972,7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2020 год в сумме 11 003,0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2020 год в сумме 3 786,0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Кабанбай батыра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2020 год в сумме 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2020 год в сумме 3 600,0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Караоткельского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2020 год в сумме 695,0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2020 год в сумме 52 993,2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Косшынского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2020 год в сумме 641,0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2020 год в сумме 34 200,0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Коянды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бюджетные субвенции, передаваемые из районного бюджета в бюджет села на 2020 год в сумме 4 136,0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2020 год в сумме 24 700,0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2020 год в сумме 9 947,0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2020 год в сумме 5 070,0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2020 год в сумме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Маншук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2020 год в сумме 9 316,2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2020 год в сумме 1 322,0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2020 год в сумме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000000"/>
          <w:sz w:val="28"/>
        </w:rPr>
        <w:t>№ 426/64-6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Нуресильского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2020 год в сумме 11 634,0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2020 год в сумме 740,0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Целиноградского районного маслихата Акмолинской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442/67-6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Оразакского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2020 год в сумме 11 817,0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2020 год в сумме 5 100,0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Приреченского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2020 год в сумме 11 442,0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2020 год в сумме 2 992,0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2020 год в сумме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Рахымжана Кошкарбаева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2020 год в сумме 10 142,0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2020 год в сумме 2 924,0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Целиноградского районного маслихата Акмолинской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442/67-6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Родина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2020 год в сумме 12 029,0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2020 год в сумме 1 605,0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2020 год в сумме 10 388,6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Софиевского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2020 год в сумме 16 043,0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2020 год в сумме 2 677,0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Талапкерского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2020 год в сумме 13 799,0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2020 год в сумме 28 897,0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Тасты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бюджетные субвенции, передаваемые из районного бюджета в бюджет сельского округа на 2020 год в сумме 10 242,0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2020 год в сумме 2 052,0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2020 год в сумме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Шалкарского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2020 год в сумме 13 144,0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2020 год в сумме 3 293,0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2020 год в сумме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Акмол Целиноградского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Акмол Целиноградского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 Целиноградского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Арайлынского сельского округа Целиноградского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Арайлынского сельского округа Целиноградского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Арайлынского сельского округа Целиноградского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Жанаесильского сельского округа Целиноградского района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Жанаесильского сельского округа Целиноградского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Жанаесильского сельского округа Целиноградского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Жарлыкольского сельского округа Целиноградского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Жарлыкольского сельского округа Целиноградского района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Жарлыкольского сельского округа Целиноградского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Кабанбай батыра Целиноградского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Кабанбай батыра Целиноградского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Караоткельского сельского округа Целиноградского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 Целиноградского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Косшынского сельского округа Целиноградского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Косшынского сельского округа Целиноградского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Коянды Целиноградского района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Коянды Целиноградского района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Коянды Целиноградского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Кызылсуатского сельского округа Целиноградского района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Кызылсуатского сельского округа Целиноградского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Кызылсуатского сельского округа Целиноградского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Маншук Целиноградского района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Маншук Целиноградского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Маншук Целиноградского района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Нуресильского сельского округа Целиноградского района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Нуресильского сельского округа Целиноградского района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Оразакского сельского округа Целиноградского района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Оразакского сельского округа Целиноградского района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Оразакского сельского округа Целиноградского района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Приреченского сельского округа Целиноградского района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Приреченского сельского округа Целиноградского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Приреченского сельского округа Целиноградского района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Рахымжана Кошкарбаева Целиноградского района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Рахымжана Кошкарбаева Целиноградского района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 Целиноградского района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Родина Целиноградского района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Родина Целиноградского района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Родина Целиноградского района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Софиевского сельского округа Целиноградского района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Софиевского сельского округа Целиноградского района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Софиевского сельского округа Целиноградского района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Талапкерского сельского округа Целиноградского района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Талапкерского сельского округа Целиноградского района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 Целиноградского района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Тасты Целиноградского района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Тасты Целиноградского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Тасты Целиноградского района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Шалкарского сельского округа Целиноградского района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Шалкарского сельского округа Целиноградского района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Шалкарского сельского округа Целиноградского района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