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37c9" w14:textId="fc93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24 января 2019 года № А-1/9. Зарегистрировано Департаментом юстиции Акмолинской области 31 января 2019 года № 7060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2019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Мухамедина Е.К.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января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1569"/>
        <w:gridCol w:w="1333"/>
        <w:gridCol w:w="981"/>
        <w:gridCol w:w="2034"/>
        <w:gridCol w:w="2034"/>
        <w:gridCol w:w="1682"/>
        <w:gridCol w:w="2035"/>
      </w:tblGrid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