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3a0b" w14:textId="d713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Шортандинского районного маслихата от 24 декабря 2018 года № С-35/2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27 марта 2019 года № С-40/4. Зарегистрировано Департаментом юстиции Акмолинской области 28 марта 2019 года № 7113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2019-2021 годы" от 24 декабря 2018 года № С-35/2 (зарегистрировано в Реестре государственной регистрации нормативных правовых актов № 6974, опубликовано 3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5 377 546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883 934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4 450 344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5 475 546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73 971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121 200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(-171 971)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171 971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Учесть в районном бюджете свободные остатки бюджетных средств в сумме 98 000 тысяч тенге, образовавшиеся по состоянию на 1 января 2019 года.";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В.Волокитин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С-40/4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С-35/2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2018 года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67"/>
        <w:gridCol w:w="1042"/>
        <w:gridCol w:w="1042"/>
        <w:gridCol w:w="6132"/>
        <w:gridCol w:w="25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5377546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883934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422195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422195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4450344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4450344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4450344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5475546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207453,1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160625,8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85035,1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85035,1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49022,4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49022,4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45076,3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2988354,6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517451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317451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2239088,6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2213324,6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2131178,6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165263,6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111695,6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43599,6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43557,6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улучшение качества жизни инвалидов в Республике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улучшение качества жизни инвалидов в Республике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1326211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1060909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1058437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874886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189775,5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38614,6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71824,3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53832,4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87788,4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87788,4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142653,3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142653,3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142653,3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181374,2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181374,2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181374,2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-171971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С-40/4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С-35/2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2018 года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районного бюджета на 2019 год в городе, города районного значения, поселка, села, сельского округа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708"/>
        <w:gridCol w:w="1493"/>
        <w:gridCol w:w="1493"/>
        <w:gridCol w:w="4641"/>
        <w:gridCol w:w="28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57211,8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49022,4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49022,4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49022,4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49022,4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