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5161" w14:textId="2ee5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2018 года № С-35/2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5 июня 2019 года № С-44/2. Зарегистрировано Департаментом юстиции Акмолинской области 10 июня 2019 года № 7227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2019-2021 годы" от 24 декабря 2018 года № С-35/2 (зарегистрировано в Реестре государственной регистрации нормативных правовых актов № 6974, опубликовано 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6 453 901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883 934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5 526 699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6 551 901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73 971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(-171 971)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171 971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С-44/2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84"/>
        <w:gridCol w:w="1066"/>
        <w:gridCol w:w="1066"/>
        <w:gridCol w:w="6272"/>
        <w:gridCol w:w="2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6551901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170528,8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улучшение качества жизни инвалидов в Республике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улучшение качества жизни инвалидов в Республике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874886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243097,8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С-44/2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2019 год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С-44/2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3"/>
        <w:gridCol w:w="3687"/>
      </w:tblGrid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1561744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27890,3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86778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работника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146249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253504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164609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385773,7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430653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1440260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 (строительство жилья для социально уязвимых слоев населения)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 (строительство жилья для малообеспеченных многодетных семей)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183816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832259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существующих водопроводных сетей и сооружений села Петровка Шортандинского района Акмолинской области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155983</w:t>
            </w:r>
          </w:p>
        </w:tc>
      </w:tr>
      <w:tr>
        <w:trPr>
          <w:trHeight w:val="30" w:hRule="atLeast"/>
        </w:trPr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Тонкерис Шортандинского района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С-44/2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4"/>
        <w:gridCol w:w="3916"/>
      </w:tblGrid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235616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скота), больных бруцеллезом, направляемых на санитарный убой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293145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 2. Сети электроснабжения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Научный Шортандинского района 2. Сети электроснабжения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Тонкерис Шортандинского района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