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bd67" w14:textId="fc3b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на территории Шортандинского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22 июля 2019 года № А-7/154. Зарегистрировано Департаментом юстиции Акмолинской области 24 июля 2019 года № 7287. Утратило силу постановлением акимата Шортандинского района Акмолинской области от 15 ноября 2019 года № А-10/225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Шортандинского района Акмолинской области от 15.11.2019 </w:t>
      </w:r>
      <w:r>
        <w:rPr>
          <w:rFonts w:ascii="Times New Roman"/>
          <w:b w:val="false"/>
          <w:i w:val="false"/>
          <w:color w:val="ff0000"/>
          <w:sz w:val="28"/>
        </w:rPr>
        <w:t>№ А-10/225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(зарегистрировано в Реестре государственной регистрации нормативных правовых актов № 11148), акимат Шортандинского района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места размещения нестационарных торговых объектов на территории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Мухамедина Е.К.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Шортандинского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5"/>
        <w:gridCol w:w="1699"/>
        <w:gridCol w:w="8676"/>
      </w:tblGrid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административно-территориальной единицы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размещения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Шортанды 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Феликса Дзержинского, возле здания государственного коммунального предприятия на праве хозяйственного ведения "Шортандинская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Дамса 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Александра Велижанцева, возле здания государственного учреждения "Дамсинская средняя школа имени В.П. Кузьмина" отдела образования Шортандинского района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Степное 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Асар, возле кафе "Айжадыра"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Научный 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Мерей, возле здания центра досуга коммунального государственного учреждения "Досуговый центр" при отделе культуры и развития языков Шортандинского района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Жолымбет 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возле здания центра досуга коммунального государственного учреждения "Досуговый центр" при отделе культуры и развития языков Шортандинского района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Андреевка 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Ауэзова, возле магазинов "Карлыгаш" и "Анастасия";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Динмухамеда Кунаева, возле магазина "Жулдыз"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Октябрьское 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Жастар, возле здания государственного учреждения "Октябрьская основная школа" отдела образования Шортандинского района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Раевка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возле здания государственного учреждения "Раевская средняя школа" отдела образования Шортандинского района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Гуляй Поле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Сейфуллина, возле магазина "Горизонт"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Новографское 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возле здания государственного учреждения "Централизованная библиотечная система" отдела культуры и развития языков Шортандинского района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Пригородное 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возле здания товарищества с ограниченной ответственностью "Басколь-2012"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возле здания товарищества с ограниченной ответственностью "Комагро"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Петровка 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Приречная, перед зданием кафе и пекарни акционерного общества "Петровское"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Кара-Адыр 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Элеваторная, площадь перед зданием товарищества с ограниченной ответственностью "Алтын-Дан 2030"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Белое Озеро 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возле здания центра досуга коммунального государственного учреждения "Досуговый центр" при отделе культуры и развития языков Шортандинского района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Новоселовка 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возле здания товарищества с ограниченной ответственностью "Новоселовка"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Новокубанка 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 де Хана, центральная площадь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Алтайское 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Болашак, возле здания центра досуга коммунального государственного учреждения "Досуговый центр" при отделе культуры и развития языков Шортандинского района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Бозайгыр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Ляна, возле здания центра досуга коммунального государственного учреждения "Досуговый центр" при отделе культуры и развития языков Шортандинского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Динмухамеда Кунаева, возле автобусной остановки при въезде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Тонкерис 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Сейфуллина, возле здания центра досуга коммунального государственного учреждения "Досуговый центр" при отделе культуры и развития языков Шортандинского района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Бектау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Динмухамеда Кунаева, центральная площадь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