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15b1" w14:textId="c8c1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24 декабря 2018 года № С-35/2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8 ноября 2019 года № С-49/2. Зарегистрировано Департаментом юстиции Акмолинской области 18 ноября 2019 года № 7482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2019-2021 годы" от 24 декабря 2018 года № С-35/2 (зарегистрировано в Реестре государственной регистрации нормативных правовых актов № 6974, опубликовано 3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6 690 649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869 707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5 763 447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6 788 649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73 971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121 200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(-171 971)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171 971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С-49/2 от 8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С-35/2 от 24 декабря 2018 года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023"/>
        <w:gridCol w:w="1023"/>
        <w:gridCol w:w="6245"/>
        <w:gridCol w:w="2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6690649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341524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5763447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5763447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5763447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6788649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232708,9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178877,3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53935,4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53935,4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3404532,8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571394,1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371394,1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184331,1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2574830,4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2548901,4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2456796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92105,4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258308,3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258308,3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54229,3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153832,8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151731,4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86710,8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48870,6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улучшение качества жизни инвалидов в Республике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улучшение качества жизни инвалидов в Республике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1730873,2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1244321,7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1241849,7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979324,7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482903,5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430183,5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427543,7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241823,7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60015,1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69008,6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37673,6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124441,5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С-49/2 от 8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С-35/2 от 24 декабря 2018 года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районного бюджета на 2019 год в городе, города районного значения, поселка, села, сельского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708"/>
        <w:gridCol w:w="1493"/>
        <w:gridCol w:w="1493"/>
        <w:gridCol w:w="4641"/>
        <w:gridCol w:w="28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75183,8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53935,4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53935,4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53935,4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53935,4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С-49/2 от 8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С-35/2 от 24 декабря 2018 года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4"/>
        <w:gridCol w:w="3986"/>
      </w:tblGrid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1659654,5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27978,8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86778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работника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146249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253504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педагогам-психологам школ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164609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481773,7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430653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1440260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36-ти квартирного жилого дома по адресу: Акмолинская область Шортандинский район поселок Шортанды улица Дзержинского, 54 (строительство жилья для социально уязвимых слоев населения)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36-ти квартирного жилого дома по адресу: Акмолинская область Шортандинский район поселок Шортанды улица Дзержинского, 54 (строительство жилья для малообеспеченных многодетных семей)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183816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инженерно-коммуникационной инфраструктуры к участкам нового строительства индивидуального жилищного строительства в поселке Шортанды Шортандинского района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832259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существующих водопроводных сетей и сооружений села Петровка Шортандинского района Акмолинской области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155983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разводящих сетей водоснабжения в селе Тонкерис Шортандинского района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С-49/2 от 8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С-35/2 от 24 декабря 2018 года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7"/>
        <w:gridCol w:w="4233"/>
      </w:tblGrid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185804,3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скота), больных бруцеллезом, направляемых на санитарный убой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20652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12387,3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кровли Степной средней школы в селе Степное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фасада Степной средней школы в селе Степное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425973,2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участкам нового строительства индивидуального жилищного строительства в поселке Шортанды Шортандинского района 2. Сети электроснабжения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участкам нового строительства индивидуального жилищного строительства в поселке Научный Шортандинского района 2. Сети электроснабжения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5196,4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инженерно-коммуникационной инфраструктуры к участкам нового строительства индивидуального жилищного строительства в поселке Шортанды Шортандинского района Акмолинской области 1. Сети водоснабжения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56776,3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 водопроводных сетей и сооружений села Петровка Шортандинского района Акмолинской области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33898,1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36-ти квартирного жилого дома по адресу: Акмолинская область Шортандинский район поселок Шортанды улица Дзержинского, 54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23812,8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140 мест в селе Тонкерис Шортандинского района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Тонкерис Шортандинского района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21376,6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к 36-ти квартирному жилому дому в поселке Шортанды Шортандинского района Акмолинской области (улица Дзержинского, 54)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49295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участкам нового строительства индивидуального жилищного строительства в поселке Научный Шортандинского района Акмолинской области 1. Сети водоснабжения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