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a483c" w14:textId="baa48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Шортандинского районного маслихата от 24 декабря 2018 года № С-35/2 "О районном бюджете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Шортандинского районного маслихата Акмолинской области от 6 декабря 2019 года № С-50/2. Зарегистрировано Департаментом юстиции Акмолинской области 9 декабря 2019 года № 7559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на основании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от 22 ноября 2019 года № 6С-39-2 "О внесении изменений в решение Акмолинского областного маслихата от 13 декабря 2018 года № 6С-27-2 "Об областном бюджете на 2019-2021 годы" (зарегистрировано в Реестре государственной регистрации нормативных правовых актов № 7510), Шортандинский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Шортандинского районного маслихата "О районном бюджете на 2019-2021 годы" от 24 декабря 2018 года № С-35/2 (зарегистрировано в Реестре государственной регистрации нормативных правовых актов № 6974, опубликовано 3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2019-2021 годы, согласно приложениям 1, 2 и 3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6 630 486,6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871 464,6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15 102,8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40 633,7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5 703 285,5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6 728 486,6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77 758,5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124 987,5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47 229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(-175 758,5)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175 758,5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 в районном бюджете на 2019 год бюджетные кредиты из республиканского бюджета для реализации мер социальной поддержки специалистов в сумме 124 987,5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 в районном бюджете на 2019 год выплату вознаграждения по бюджетным кредитам из республиканского бюджета для реализации мер социальной поддержки специалистов в сумме 68,1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2019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Е.Жапаров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Д.Отаров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Шортандинского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С-50/2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декабря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С-35/2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декабря 2018 года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753"/>
        <w:gridCol w:w="1023"/>
        <w:gridCol w:w="1023"/>
        <w:gridCol w:w="6245"/>
        <w:gridCol w:w="25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6630486,6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871464,6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460560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460560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312641,8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292061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6467,3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12788,5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80067,8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3884,8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62786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15102,8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5164,9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5055,8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2354,9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2354,9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7574,9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7574,9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40633,7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11560,3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11560,3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29073,4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27452,9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5703285,5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5703285,5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5703285,5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6728486,6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230646,3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179577,4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28739,3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28739,3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96262,6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96262,6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54575,5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54575,5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50105,6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15178,9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15178,9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29639,2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26239,2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5287,5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5287,5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11090,6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4221,6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4221,6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3253575,6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575939,8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375939,8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190463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185476,8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2429256,7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2403232,2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2311506,3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91725,9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26024,5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26024,5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248379,1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248379,1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54791,3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13511,6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169681,2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331309,9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123487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123487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123487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158996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1997,8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1997,8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156998,2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88692,6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14009,1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30271,6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48826,9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48759,9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24952,5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1086,4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 прав и улучшение качества жизни инвалидов в Республике Казахстан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 прав и улучшение качества жизни инвалидов в Республике Казахстан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1838653,1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1225097,1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1222625,1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238978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983647,1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607347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50799,7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24826,1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25973,6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549047,3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1890,6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547156,7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242127,2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94407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94407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94407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25098,6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25098,6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9659,6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62152,9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54633,8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46743,3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7890,5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7519,1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7519,1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60468,7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36083,7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24137,1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11946,6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117915,5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71796,7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52244,7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28465,7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 рыбного хозяйства, охраны окружающей среды и земельных отношений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23539,8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23539,8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23539,8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22830,9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22830,9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13303,2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13303,2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9527,7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9527,7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479471,8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473175,1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467753,1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27100,1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440653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6296,7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6296,7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6296,7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19423,4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19423,4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13424,4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7199,4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181374,2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181374,2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181374,2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123380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77758,5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124987,5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124987,5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124987,5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124987,5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124987,5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-175758,5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175758,5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С-50/2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декабря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С-35/2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декабря 2018 года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районного бюджета на 2019 год в городе, города районного значения, поселка, села, сельского округа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9"/>
        <w:gridCol w:w="708"/>
        <w:gridCol w:w="1493"/>
        <w:gridCol w:w="1493"/>
        <w:gridCol w:w="4641"/>
        <w:gridCol w:w="28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76142,3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54575,5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54575,5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54575,5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54575,5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Петровского сельского округа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11377,4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Андреевского сельского округа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10381,4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Новоселовского сельского округа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9603,9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Раевского сельского округа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10460,1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Пригородного сельского округа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12752,7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1997,8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1997,8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1997,8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1997,8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Петровского сельского округа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264,7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Андреевского сельского округа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Новоселовского сельского округа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429,3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Раевского сельского округа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460,4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Пригородного сельского округа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287,4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8148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Раевского сельского округа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Новоселовского сельского округа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Раевского сельского округа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Петровского сельского округа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Андреевского сельского округа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Новоселовского сельского округа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Раевского сельского округа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Пригородного сельского округа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С-50/2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декабря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С-35/2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декабря 2018 года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республиканского бюджета на 2019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14"/>
        <w:gridCol w:w="3986"/>
      </w:tblGrid>
      <w:tr>
        <w:trPr>
          <w:trHeight w:val="30" w:hRule="atLeast"/>
        </w:trPr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1513839,3</w:t>
            </w:r>
          </w:p>
        </w:tc>
      </w:tr>
      <w:tr>
        <w:trPr>
          <w:trHeight w:val="30" w:hRule="atLeast"/>
        </w:trPr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34510,6</w:t>
            </w:r>
          </w:p>
        </w:tc>
      </w:tr>
      <w:tr>
        <w:trPr>
          <w:trHeight w:val="30" w:hRule="atLeast"/>
        </w:trPr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10937</w:t>
            </w:r>
          </w:p>
        </w:tc>
      </w:tr>
      <w:tr>
        <w:trPr>
          <w:trHeight w:val="30" w:hRule="atLeast"/>
        </w:trPr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85051</w:t>
            </w:r>
          </w:p>
        </w:tc>
      </w:tr>
      <w:tr>
        <w:trPr>
          <w:trHeight w:val="30" w:hRule="atLeast"/>
        </w:trPr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</w:t>
            </w:r>
          </w:p>
        </w:tc>
      </w:tr>
      <w:tr>
        <w:trPr>
          <w:trHeight w:val="30" w:hRule="atLeast"/>
        </w:trPr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расширение перечня технических вспомогательных (компенсаторных) средств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</w:tr>
      <w:tr>
        <w:trPr>
          <w:trHeight w:val="30" w:hRule="atLeast"/>
        </w:trPr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13601</w:t>
            </w:r>
          </w:p>
        </w:tc>
      </w:tr>
      <w:tr>
        <w:trPr>
          <w:trHeight w:val="30" w:hRule="atLeast"/>
        </w:trPr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установку дорожных знаков и указателей в местах расположения организаций, ориентированных на обслуживание инвалидов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учителям, прошедшим стажировку по языковым курсам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8952</w:t>
            </w:r>
          </w:p>
        </w:tc>
      </w:tr>
      <w:tr>
        <w:trPr>
          <w:trHeight w:val="30" w:hRule="atLeast"/>
        </w:trPr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за замещение на период обучения основного работника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72745</w:t>
            </w:r>
          </w:p>
        </w:tc>
      </w:tr>
      <w:tr>
        <w:trPr>
          <w:trHeight w:val="30" w:hRule="atLeast"/>
        </w:trPr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местных бюджетов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177012</w:t>
            </w:r>
          </w:p>
        </w:tc>
      </w:tr>
      <w:tr>
        <w:trPr>
          <w:trHeight w:val="30" w:hRule="atLeast"/>
        </w:trPr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размеров должностных окладов педагогов-психологов школ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</w:tr>
      <w:tr>
        <w:trPr>
          <w:trHeight w:val="30" w:hRule="atLeast"/>
        </w:trPr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квалификацию педагогического мастерства педагогам-психологам школ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</w:t>
            </w:r>
          </w:p>
        </w:tc>
      </w:tr>
      <w:tr>
        <w:trPr>
          <w:trHeight w:val="30" w:hRule="atLeast"/>
        </w:trPr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компенсацию потерь в связи со снижением налоговой нагрузки низкооплачиваемых работников для повышения размера их заработной платы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164609</w:t>
            </w:r>
          </w:p>
        </w:tc>
      </w:tr>
      <w:tr>
        <w:trPr>
          <w:trHeight w:val="30" w:hRule="atLeast"/>
        </w:trPr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478773,7</w:t>
            </w:r>
          </w:p>
        </w:tc>
      </w:tr>
      <w:tr>
        <w:trPr>
          <w:trHeight w:val="30" w:hRule="atLeast"/>
        </w:trPr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22728</w:t>
            </w:r>
          </w:p>
        </w:tc>
      </w:tr>
      <w:tr>
        <w:trPr>
          <w:trHeight w:val="30" w:hRule="atLeast"/>
        </w:trPr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финансирование приоритетных проектов транспортной инфраструктуры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430653</w:t>
            </w:r>
          </w:p>
        </w:tc>
      </w:tr>
      <w:tr>
        <w:trPr>
          <w:trHeight w:val="30" w:hRule="atLeast"/>
        </w:trPr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1519251</w:t>
            </w:r>
          </w:p>
        </w:tc>
      </w:tr>
      <w:tr>
        <w:trPr>
          <w:trHeight w:val="30" w:hRule="atLeast"/>
        </w:trPr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36-ти квартирного жилого дома по адресу: Акмолинская область Шортандинский район поселок Шортанды улица Дзержинского, 54 (строительство жилья для социально уязвимых слоев населения)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48967</w:t>
            </w:r>
          </w:p>
        </w:tc>
      </w:tr>
      <w:tr>
        <w:trPr>
          <w:trHeight w:val="30" w:hRule="atLeast"/>
        </w:trPr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36-ти квартирного жилого дома по адресу: Акмолинская область Шортандинский район поселок Шортанды улица Дзержинского, 54 (строительство жилья для малообеспеченных многодетных семей)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165349</w:t>
            </w:r>
          </w:p>
        </w:tc>
      </w:tr>
      <w:tr>
        <w:trPr>
          <w:trHeight w:val="30" w:hRule="atLeast"/>
        </w:trPr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инженерно-коммуникационной инфраструктуры к участкам нового строительства индивидуального жилищного строительства в поселке Шортанды Шортандинского района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815573</w:t>
            </w:r>
          </w:p>
        </w:tc>
      </w:tr>
      <w:tr>
        <w:trPr>
          <w:trHeight w:val="30" w:hRule="atLeast"/>
        </w:trPr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существующих водопроводных сетей и сооружений села Петровка Шортандинского района Акмолинской области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155983</w:t>
            </w:r>
          </w:p>
        </w:tc>
      </w:tr>
      <w:tr>
        <w:trPr>
          <w:trHeight w:val="30" w:hRule="atLeast"/>
        </w:trPr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разводящих сетей водоснабжения в селе Тонкерис Шортандинского района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С-50/2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декабря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С-35/2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декабря 2018 года</w:t>
            </w:r>
          </w:p>
        </w:tc>
      </w:tr>
    </w:tbl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2019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67"/>
        <w:gridCol w:w="4233"/>
      </w:tblGrid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180258,6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13350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по возмещению расходов по найму (аренде) жилья для переселенцев и оралманов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и ремонт автомобильных дорог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открытие IT-классов в школах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финансирование приоритетных проектов транспортной инфраструктуры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противоэпизоотических мероприятий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28465,7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стоимости сельскохозяйственных животных (крупного и мелкого рогатого скота), больных бруцеллезом, направляемых на санитарный убой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материальной помощи к 30-летию вывода Советских войск из Афганистана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отопительному сезону теплоснабжающим предприятиям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25973,6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горячим питанием учащихся школ из малообеспеченных семей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14335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школьной формой и канцелярскими товарами учащихся школ из малообеспеченных семей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19564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и доставку учебников для школ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12387,3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Программы "Формирование здоровья и жизненных навыков и превенции суицида среди несовершеннолетних"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кровли Степной средней школы в селе Степное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фасада Степной средней школы в селе Степное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446981,6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к участкам нового строительства индивидуального жилищного строительства в поселке Шортанды Шортандинского района 2. Сети электроснабжения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49474,9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к участкам нового строительства индивидуального жилищного строительства в поселке Научный Шортандинского района 2. Сети электроснабжения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5196,4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к участкам нового строительства индивидуального жилищного строительства в поселке Шортанды Шортандинского района Акмолинской области 1. Сети водоснабжения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56776,3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к участкам нового строительства индивидуального жилищного строительства в поселке Научный Шортандинского района Акмолинской области 1. Сети водоснабжения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7151,5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существующих водопроводных сетей и сооружений села Петровка Шортандинского района Акмолинской области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33898,1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36-ти квартирного жилого дома по адресу: Акмолинская область Шортандинский район поселок Шортанды улица Дзержинского, 54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23812,8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 сада на 140 мест в селе Тонкерис Шортандинского района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разводящих сетей водоснабжения в селе Тонкерис Шортандинского района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21376,6</w:t>
            </w:r>
          </w:p>
        </w:tc>
      </w:tr>
      <w:tr>
        <w:trPr>
          <w:trHeight w:val="30" w:hRule="atLeast"/>
        </w:trPr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сетей к 36-ти квартирному жилому дому в поселке Шортанды Шортандинского района Акмолинской области (улица Дзержинского, 54)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С-50/2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декабря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С-35/2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декабря 2018 года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Национального фонда Республики Казахстан на 2019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82"/>
        <w:gridCol w:w="4518"/>
      </w:tblGrid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из Национального фонда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47021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38436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грантов на реализацию новых бизнес-идей для молодежи, членам малообеспеченных и многодетных семей, трудоспособным инвалидам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