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69dd" w14:textId="2006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января 2019 года № 6С-38/6. Зарегистрировано Департаментом юстиции Акмолинской области 30 января 2019 года № 7059. Утратило силу решением Бурабайского районного маслихата Акмолинской области от 25 декабря 2020 года № 6С-70/10.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6С-70/10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по Бурабайскому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ХXXVІIІ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6С-38/6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Бурабайскому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с изменениями, внесенным решением Бурабайского районного маслихата Акмолинской области от 04.09.2019 </w:t>
      </w:r>
      <w:r>
        <w:rPr>
          <w:rFonts w:ascii="Times New Roman"/>
          <w:b w:val="false"/>
          <w:i w:val="false"/>
          <w:color w:val="ff0000"/>
          <w:sz w:val="28"/>
        </w:rPr>
        <w:t>№ 6С-46/5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15.05.2020 </w:t>
      </w:r>
      <w:r>
        <w:rPr>
          <w:rFonts w:ascii="Times New Roman"/>
          <w:b w:val="false"/>
          <w:i w:val="false"/>
          <w:color w:val="ff0000"/>
          <w:sz w:val="28"/>
        </w:rPr>
        <w:t>№ 6С-60/7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по Бурабайскому району.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 и культурное значение,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Бурабайского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занятости, социальных программ и регистрации актов гражданского состояния Бурабайского района";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Бурабайского районного маслихата Акмолинской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6С-46/5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15.05.2020 </w:t>
      </w:r>
      <w:r>
        <w:rPr>
          <w:rFonts w:ascii="Times New Roman"/>
          <w:b w:val="false"/>
          <w:i w:val="false"/>
          <w:color w:val="000000"/>
          <w:sz w:val="28"/>
        </w:rPr>
        <w:t>№ 6С-60/7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прописанных и постоянно проживающих на территории Бурабайского района.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Бурабайского районного маслихата Акмолинской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6С-46/5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денежной форме через банки второго уровня или территориальные подразделения акционерного общества "Казпочта" путем перечисления на счета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натуральной форме.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полугодие).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инвалидов – второе воскресенье октября.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Бурабайского районного маслихата Акмолинской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6С-46/5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следующим категориям получателей: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Советских социалистических республик,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пострадавшими от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 и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и социально-уязвимых слоев населения (семей) обучающимся на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и многодетным семьям, доход которых не превышает величину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одному из родителей (матери или отцу, либо опекуну (попечителю) и их детям от 7 до 15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инфекцией вируса иммунодефицита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Бурабайского районного маслихата Акмолинской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6С-60/7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участникам боевых действий в Афганистане;</w:t>
      </w:r>
    </w:p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(кроме лиц, указанных в подпункте 1) пункта 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лицам, признанным пострадавшими от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пенсионерам с минимальной пенсией и ниже минимальной пенсии;</w:t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инвалидов: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инвалидам и детям-инвалидам до 18 лет;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(гражданам) при обращении не позднее трех месяцев после наступления трудной жизненной ситуации, без учета дохода, один раз в год: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онкологическими заболеваниями, проходящим специальное лечение в условиях стационара, предельный размер социальной помощи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исключительных случаях, таких как пожар, другое стихийное бедствие природного или техногенного характера, предельный размер социальной помощи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студентам из числа малообеспеченных и социально-уязвимых слоев населения (семей), обучающимся на очной форме обучения в колледжах на платной основе, при наступлении трудной жизненной ситуации, на оплату за учебу один раз в год в размере 100 % стоимости годового обучения на основании копии договора с учебным заведением, заверенной нотариально, справки с места учебы и справки, подтверждающей принадлежность заявителя (семьи) к малообеспеченным гражданам, либо к социально-уязвимым слоям населения, за счет целевых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подачи заявления на основании списков уполномоченной организации на расходы за коммунальные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100 % ежемесячно за счет целевых трансфертов, выделяемых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теплоснабжение, мусороудаление, электроснабжение, согласно реестров, предоставленных поставщиками услуг на счета услугодателей;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фактической регистрации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49,75 килограмма или согласно предоставленных квитанций на приобретение твердого 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учебы, на оплату за обучение в размере 100 %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помощи, при наступлении трудной жизненной ситуации, один раз в год за счет целевых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участникам боевых действий в Афганистане при наступлении трудной жизненной ситуации, в виде путевок на санаторно-курортное лечение приобретаемых путем проведения государственных закупок, в пределах сумм предусмотренных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санаторно-курортного лечения составляет 10 дней. Право на санаторно-курортное лечение предоставляется не более одного раза в календарный год в порядке очередности согласно даты подачи заявления. Оплата стоимости проезда до места прохождения санаторно-курортного лечения и обратно производится за счет собственных средств получателя санаторно-курортного лечения. В случае отказа заявителя от прохождения санаторно-курортного лечения по собственному желанию направление-путевка подлежит возврату в уполномоченный орган и выдаче другому заявителю согласно очередности;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единовременное пособие на погребение умерших участников боевых действий в Афганистане, не имеющих инвалидности предельный размер социальной помощи 15 месячных расчетных показателей по заявлению близких родственников;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малообеспеченным и многодетным семьям, доход которых не превышает величину прожиточного минимума, при наступлении трудной жизненной ситуации, предельный размер социальной помощи 15 месячных расчетных показателей, один раз в календарный год по заявлению;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ежеквартальная помощь многодетным семьям, одному из родителей (матери или отцу, либо опекуну (попечителю) и их детям от 7 до 15 лет, при наступлении трудной жизненной ситуации, в натуральном выражении предоставляется на полный текущий квартал независимо от даты подачи заявления (проездные талоны в количестве 126 штук в квартал на 1 человека, проживающего в городе Щучинске);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социальная помощь без подачи заявления на основании списков уполномоченной организации предоставляется: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туберкулезом, находящимся на амбулаторном лечении, в виде ежемесячных денежных выплат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инфекцией вируса иммунодефицита человека один раз в год, в размере 2-х кратного прожиточного минимума;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лицам, освободившимся из мест лишения свободы, предельный размер социальной помощи 15 месячных расчетных показателей, при обращении не позднее шести месяцев после наступления трудной жизненной ситуации, без учета дохода, один раз в год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Бурабайского районного маслихата Акмолинской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6С-46/5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решением Бурабайского районного маслихата Акмолинской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6С-60/7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Бурабайского районного маслихата Акмолинской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6С-46/5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села, сельского округа предоставляет заявление с приложением следующих документов: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Бурабайского районного маслихата Акмолинской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6С-60/7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Бурабайского районного маслихата Акмолинской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6С-46/5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решением Бурабайского районного маслихата Акмолинской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6С-60/7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предоставляются в подлинниках и копиях для сверки, после чего подлинники документов возвращаются заявителю.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Бурабайского районного маслихата Акмолинской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6С-46/5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поселка, села, сельского округа.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поселка, села,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Бурабайского районного маслихата Акмолинской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6С-46/5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города,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Бурабайского районного маслихата Акмолинской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6С-46/5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5"/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поселка, села,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Бурабайского районного маслихата Акмолинской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6С-46/5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Бурабайского района на текущий финансовый год.</w:t>
      </w:r>
    </w:p>
    <w:bookmarkEnd w:id="39"/>
    <w:bookmarkStart w:name="z3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Бурабайского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2"/>
    <w:bookmarkStart w:name="z3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6С-38/6</w:t>
            </w:r>
          </w:p>
        </w:tc>
      </w:tr>
    </w:tbl>
    <w:bookmarkStart w:name="z3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Бурабайского районного маслихата, признанных утратившими силу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28 февраля 2018 года № 6С-25/3 (зарегистрировано в Реестре государственной регистрации нормативных правовых актов № 6476, опубликовано 29 марта 2018 года в районных газетах "Бурабай" и "Стабильная газета").</w:t>
      </w:r>
    </w:p>
    <w:bookmarkEnd w:id="46"/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28 февраля 2018 года № 6С-25/3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18 июля 2018 года № 6С-29/3 (зарегистрировано в Реестре государственной регистрации нормативных правовых актов № 6753, опубликовано 15 августа 2018 года в Эталонном контрольном банке нормативных правовых актов Республики Казахстан в электронном виде).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28 февраля 2018 года № 6С-25/3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10 октября 2018 года № 6С-33/3 (зарегистрировано в Реестре государственной регистрации нормативных правовых актов № 6819, опубликовано 05 ноября 2018 года в Эталонном контрольном банке нормативных правовых актов Республики Казахстан в электронном виде).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28 февраля 2018 года № 6С-25/3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16 ноября 2018 года № 6С-34/8 (зарегистрировано в Реестре государственной регистрации нормативных правовых актов № 6872, опубликовано 06 декабря 2018 года в Эталонном контрольном банке нормативных правовых актов Республики Казахстан в электронном виде).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