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4c08" w14:textId="5784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2018 года № 6С-37/1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мая 2019 года № 6С-42/1. Зарегистрировано Департаментом юстиции Акмолинской области 24 мая 2019 года № 7208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2019-2021 годы" от 24 декабря 2018 года № 6С-37/1 (зарегистрировано в Реестре государственной регистрации нормативных правовых актов № 7034,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13887286,8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2426717,0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215365,5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11230333,3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14079783,8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13887286,8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11230333,3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10723147,3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14079783,8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5040409,3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1272428,8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1"/>
        <w:gridCol w:w="4179"/>
      </w:tblGrid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7572804,3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1739792,3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499154,2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чердачной крыши части здания СШ им.С.Сейфуллина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и завершение отопительного сезона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5802712,0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5802712,0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г. Щучинск, ул. Ботаническая, участок №8 Д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пос. Санаторий Щучинский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с.Катарколь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Бурабайского района Акмолинской области (4 очередь)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обьектов водоотведения г. Щучинск Бурабайского района Акмолинской области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г. Щучинска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г. Щучинск (12 км)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озера Катарколь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