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50c68" w14:textId="a850c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Бурабайского районного маслихата от 12 мая 2017 года № 6С-15/2 "Об утверждении порядка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населенных пунктов Бурабайского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25 декабря 2019 года № 6С-53/4. Зарегистрировано Департаментом юстиции Акмолинской области 8 января 2020 года № 7613. Утратило силу решением Бурабайского районного маслихата Акмолинской области от 29 апреля 2021 года № 7С-7/2.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Бурабайского районного маслихата Акмолинской области от 29.04.2021 </w:t>
      </w:r>
      <w:r>
        <w:rPr>
          <w:rFonts w:ascii="Times New Roman"/>
          <w:b w:val="false"/>
          <w:i w:val="false"/>
          <w:color w:val="ff0000"/>
          <w:sz w:val="28"/>
        </w:rPr>
        <w:t>№ 7С-7/2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сообщества", Бурабайский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Бурабайского районного маслихата "Об утверждении порядка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населенных пунктов Бурабайского района" от 12 мая 2017 года № 6С-15/2 (зарегистрировано в Реестре государственной регистрации нормативных правовых актов № 6002, опубликованно 30 июня 2017 года в Эталонном контрольном банке нормативных правовых актов Республики Казахстан в электронном виде)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определение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количества представителей жителей села, улицы, многоквартирного жилого дома для участия в сходе местного сообщества на территории населенных пунктов Бурабайского района, утвержденное указаным решением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LІІІ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Кайдаулов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Бурабайского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Бейсенов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Бурабайского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6С-53/4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12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6С-15/2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Определение количества представителей жителей села, улицы, многоквартирного жилого дома для участия в сходе местного сообщества на территории населенных пунктов Бурабайского района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6"/>
        <w:gridCol w:w="1791"/>
        <w:gridCol w:w="8403"/>
      </w:tblGrid>
      <w:tr>
        <w:trPr>
          <w:trHeight w:val="3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 Бурабайского района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села, улицы, многоквартирного жилого дома для участия в сходе местного сообщества на территории населенных пунктов Бурабайского района (человек)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Щучинск</w:t>
            </w:r>
          </w:p>
        </w:tc>
      </w:tr>
      <w:tr>
        <w:trPr>
          <w:trHeight w:val="3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Щучинск 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Бурабай</w:t>
            </w:r>
          </w:p>
        </w:tc>
      </w:tr>
      <w:tr>
        <w:trPr>
          <w:trHeight w:val="3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Бурабай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Абылайханский сельский округ</w:t>
            </w:r>
          </w:p>
        </w:tc>
      </w:tr>
      <w:tr>
        <w:trPr>
          <w:trHeight w:val="3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Кызылагаш 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Акылбай 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Карабауыр 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Озерное 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Атамекен</w:t>
            </w:r>
          </w:p>
        </w:tc>
      </w:tr>
      <w:tr>
        <w:trPr>
          <w:trHeight w:val="3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Атамекен 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Жасыл 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Каражар 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Шиели 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Жанажол 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Жаркайын 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Веденовский сельский округ</w:t>
            </w:r>
          </w:p>
        </w:tc>
      </w:tr>
      <w:tr>
        <w:trPr>
          <w:trHeight w:val="3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Веденовка 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Карабулак 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Зеленоборский сельский округ</w:t>
            </w:r>
          </w:p>
        </w:tc>
      </w:tr>
      <w:tr>
        <w:trPr>
          <w:trHeight w:val="3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Зеленый Бор 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Наурызбай батыра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Мадениет 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Кымызынай 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Молбаза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Жанаталап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Златопольский сельский округ</w:t>
            </w:r>
          </w:p>
        </w:tc>
      </w:tr>
      <w:tr>
        <w:trPr>
          <w:trHeight w:val="3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Златополье 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Обалы 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Савинка 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Тулькули 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Лесной хутор 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Сотниковка 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Новоандреевка 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Катаркольский сельский округ</w:t>
            </w:r>
          </w:p>
        </w:tc>
      </w:tr>
      <w:tr>
        <w:trPr>
          <w:trHeight w:val="3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Катарколь 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Сосновка 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Ключевое 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Вишневое 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Кенесаринский сельский округ</w:t>
            </w:r>
          </w:p>
        </w:tc>
      </w:tr>
      <w:tr>
        <w:trPr>
          <w:trHeight w:val="3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Кенесары 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Баянбай 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Брусиловка 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Успеноюрьевский сельский округ</w:t>
            </w:r>
          </w:p>
        </w:tc>
      </w:tr>
      <w:tr>
        <w:trPr>
          <w:trHeight w:val="3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Успеноюрьевка 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Николаевка 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Райгородок 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Ульгиалган 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Карагай 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Клинцы 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Урумкайский сельский округ</w:t>
            </w:r>
          </w:p>
        </w:tc>
      </w:tr>
      <w:tr>
        <w:trPr>
          <w:trHeight w:val="3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Урумкай 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Карашилик 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Дмитриевка 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Корнекты 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Киндыккарагай 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Красный кордон 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Кульстан 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Ынталы 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