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102b" w14:textId="a7f1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февраля 2019 года № 72. Зарегистрировано Департаментом юстиции Актюбинской области 25 февраля 2019 года № 5969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декабря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зарегистрированным в Реестре государственной регистрации нормативных правовых актов № 13418,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2019-2020 учебный год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Токжанова М.Л.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22 февраля 2019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за счет средств местного бюджета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Актюбинской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2517"/>
        <w:gridCol w:w="2845"/>
        <w:gridCol w:w="420"/>
        <w:gridCol w:w="1548"/>
        <w:gridCol w:w="2194"/>
        <w:gridCol w:w="1873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частных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0300000 - Медицина, фармацевтика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 - компрессорные машины и установки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