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729ec" w14:textId="6472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февраля 2019 года № 69. Зарегистрировано Департаментом юстиции Актюбинской области 25 февраля 2019 года № 5971. Утратило силу постановлением акимата Актюбинской области от 31 марта 2020 года №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31.03.2020 № 135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органических)", зарегистрированного в Реестре государственной регистрации нормативных правовых актов № 11223,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и нормы субсидий на 1 тонну (килограмм, литр) удобрений, приобретенных у продавца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января 2018 года № 20 "Об утверждении перечня субсидируемых видов удобрений и нормы субсидий на 1 тонну (килограмм, литр) удобрений, приобретенных у продавца удобрений" (зарегистрированное в Реестре государственной регистрации нормативных правовых актов № 5887, опубликованное 15 февраля в Эталонном контрольном банке нормативных правовых актов Республики Казахстан в электронном виде);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21 ноября 2018 года № 503 "О внесении дополнений в постановление акимата Актюбинской области от 18 января 2018 года № 20 "Об утверждении перечня субсидируемых видов удобрений и нормы субсидий на 1 тонну (килограмм, литр) удобрений, приобретенных у продавца удобрений" (зарегистрированное в Реестре государственной регистрации нормативных правовых актов № 5956, опубликованное 27 ноября 2018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Актюбинской области.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Актюбинской области Абдуллина М.Е.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20 февраля 2019 года № 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2256"/>
        <w:gridCol w:w="7786"/>
        <w:gridCol w:w="241"/>
        <w:gridCol w:w="1509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7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22 768,00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Б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49 107,00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азотное, марка КАС-32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- 6,8, N нитратный - 6,8, 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K20-48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(модифици-рованное минеральное удобрение)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-42, KCl-65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K2O-53, SO3- 45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(модифици-рованное минеральное удобрение)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калия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 K-5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NPK-удобрение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(NPK-удобрение)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15:15:15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(азофоска)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азотно-кислот-ного разложения марки 1:1:1 (16:16:16)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 марки 16:16:16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(моди-фицированное минеральное удобрение)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 калийное минеральное удобрение (тукосмеси NPK)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10:26:26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NPK-1 (диаммофоска)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Р2О5-9,6, К2О-8,0, SO3-12,0,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удобрение, марки А, Б, В (NPS-удобрение)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аммонийный- 6,0, Р2О5-11,0, SO3-15,0,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(РК-удобрение)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Р2О5-14, К2О-8,0, СаО-13,2, MgO-0,45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28 313,00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К2О-7,0, SО3-7,0, СаО-13,3, 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Р2О5-11,0,SO3-10,0, 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23 592,00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азотно-фосфорно-серосодержащие (NP+S-удобрение)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NP+S=16:20+12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7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P-61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монофосфат калия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P2O5-51,46-51,5, K20-33,8-34,0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монокалий фосфат NPK 0-52-34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P2O5-52,03, K20-34,26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2 008,90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YaraLivaCalcinit (нитрат кальция)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CaO-32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марки 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марки Б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марки В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марки Г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кальция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N-15,5,Ca-18,8, NO3-14,4, NH3-1,1, CaO-26,3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Special 18-18-18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NH4- 8,6, NO3-4,4, P2O5-40, K2O-13, 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 Хелат железа DTPA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D12, хелат железа DTPA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 Хелат железа EDDHA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 Хелат цинка EDTA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 Хелат марганца EDTA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Mn13, Хелат марганца EDTA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2 213,00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2 589,50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Ca10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APN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2 278,00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Tenso Coctail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B-0,52, Cu-0,53, Fe-3,8, Mn-2,57, Zn-0,53,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MgO-8,3, SО3-28,75, B-8, Vn-7, Mo-0,4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марки 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марки Б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марки В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магния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 7H2O-98,0-98,2; SO3-13,0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Нитрат калия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N-13,9, K2O - 46,7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-19-21, фульвокислоты-3-5, ульминовые кислоты и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аминокис-лоты-9,3,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экстр-акт морских водорослей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аминокислоты-5,5, полисахариды-7,0, N-4,5, Р2О5-5,0, К2О- 2,5, MgO-1,0, 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N-6,0, К2О-3,0, SO3- 5,0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аминокислоты-4,0, N-4,0, Р2О5-10,0, SO3- 1,0, MgO-2,0, Fe-0,4, Mn-0,2, Zn-0,2,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аминокислоты-7,0, N-5,5, Р2О5-4,5, К2О- 4,0, SO3-2,0, MgO-2,0, Fe-0,3, Mn-0,7, Zn-0,6, Cu-0,4, B-0,2, 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N-1,2, SO3-8,0, 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K-30+1,5MgO+MЭ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K-18+3MgO+MЭ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K-20+MЭ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Mo-1,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 B-0,1, Fe-0,1, Cu-0,1, 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P-2,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P-3, K-2, Mg-1,5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K2O-1,0, Fe-0,5,Mn-0,3,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Р-1, К-1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Са-10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 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 Zn-0,6, Mn-3,3, Cu-0,3, B-0,7,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Марганец (TECNOKEL AMINO MN)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(TECNOKEL Fe)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Молибден (TECNOKEL AMINO MO)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 (TECNOPHYT PH)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поли-гиброки-карбо-кислоты-20, N-2, 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К2O-8, B-0,02, C-12, Fe-0,5 (EDTA), Zn-0,08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K2O-8, C-8, Fe - 0,02 (EDDHSA)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 Mn-0,5, Zn-0,5,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Брексил Комби (Brexil Combi)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 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 B-1,2, Cu-0,8,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Fe-10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С (Calbit C)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K2O-15,5, C-3, GEA 249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N-13; Р205-40; К2O-13, B-0,02, Cu-0,005, Fe-0,07, Mn-0,03, Zn-0,01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Мастер (MASTER) 15:5:30+2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Р205-5;К2O-30, MgO-2,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Р205-18; К2O-18, MgO-3, SO3- 6,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Р205-11; К2O-38, MgO-4, SO3- 25,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Р205-37; К2O-37, 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 (Plantafol 10:54:10)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Р205-54; 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 (Plantafol 20:20:20)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Р205-20; К2O-20,B-0,02,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(Plantafol 30:10:10)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Р205-10; К2O-10,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 (Plantafol 5:15:45)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Р205-15; К2O-45, 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C-10, Zn-(EDTA)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К2O-8, C-9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C-10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4 488,00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7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K2O-6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Control DMP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(пен-токсид фосфора)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аминокислоты-33, общий N-9,8, органическое вещество-48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Mn-0,7, Cu-0,01, 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зерновой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Картофельный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P-43; K-28, MgO-2, Zn-0,2, B-0,5, Mn-0,2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Нутривант Плюс масличный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пивоваренный ячмень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B-0,1,Mn-0,1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Нутривант Плюс рис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Р-46; К-30, MgO-2, B-0,2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Нутривант Плюс Универсальный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MgO-3,S-2,4, Fe-0,2, Zn-0,052, B-0,02, Mn-0,0025, Cu-0,0025, Mo-0,0025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А: N-15,38, MgO-2,04, SO3-4,62, Cu-0,95, Fe-0,78, Mn-1,13, Zn-1,1, Mo-0,01, Ti-0,02;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Ti-0,02, B-0,6, Na2O-2,88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P2O5-30, Mn-5, N-3, Zn-5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CaO-10, MgО-5, 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P2O5-5, 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Zn-7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P2O5-35, K2O-23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Сu-3, аминокислота-42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C-75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P2O5-9, K2O-18,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P2O5-8, K2O-21, MgO-2, Cu-0,08, Fe-0,2, Mn-0,01, Zn-0,01, С-17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P2O5-5, MgO-5, B-0,2, 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Cu-5,Mn-20,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P2O5-15, K2O-5, SO3-30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С-23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P2O5 - 33, Zn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- 11, P2O5 - 22, Cu - 4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P2O5 - 30, Mn- 7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P2O5-30, K2O-20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N- 3, P2O5 - 27, K2O - 18, B - 0,01, Cu - 0,02, Mn - 0,02, Mo - 0,001, Zn - 0,02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P2O5 - 27, K2O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- 3, MgO- 7, Zn- 2,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- 2, B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P2O5 - 11, К2О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аминокислота - 25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 C- 24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C - 9,5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N- 12, SO3 - 65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Zn - 5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- 25, ЅО3- 42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B 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С-3, аминокислота - 6%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N- 4, P2O5 - 8, K2O - 16,Mg - 2, B- 0,02, Cu - 0,05, Fe- 0,1, Mn - 0,05, Mo-0,005, Zn - 0,1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C- 11,4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N- 0,5, CaO - 12, B - 3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 C-20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CaO - 18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P2O5 -52, K2O – 10,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P2O5 -6, K2O – 26, CaO- 8,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P2O5 -5, K2O – 30,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P2O5 -30, K2O – 15,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P2O5 -8, K2O – 24, MgO - 2,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P2O5 -18, K2O – 18, MgO - 1,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P2O5 -10,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P2O5 -20, K2O – 20,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P2O5 -61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P2O5 -44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P2O5 -52, K2O – 34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K2O -46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-51, SO3-47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MgO-15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МgО-16, SО3-32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60, K2O 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-61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 P2O5 -20, K2O – 30,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P2O5 -5, K2O – 55,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P2O5 -8, K2O – 42,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P2O5 -40, K2O – 40, B – 0,01, Cu – 0,01, Fe – 0,02, Mn – 0,01, Mo – 0,005, Zn - 0,01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P2O5 - 35, K2O - 20, MgO-3, Cu - 12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Fe - 9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MgO-9, B-0,5, Cu-1,5, Fe-4, Mn-4, Mo-0,1,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N-0,5, В - 17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C-26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P2O5-5, K2O -5, MgO-3,5, B-0,1, Fe-3, Mn-4, Zn-6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2 399,50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P2O5-10, K2O -20, CaO-1,5, MgO-1,5, B-1,5, Cu-0,5, Fe-0,1, Mn-0,5, Mo-0,2,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Калий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K2O-15,2, P2O5-6,6, общий N-6,6, нитратный N-2,5, SO3-4,6,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Медь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Азот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K2O-4,11, P2O5-2,47, SO3-2,33, MgO-0,48, Zn-0,27, Cu-0,14, Mo-0,07, Fe-0,04, B-0,03, Mn-0,02, Se-0,03,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Цинк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SO3-4,88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марки Бор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B-12,32, Mo-1,0,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Фосфор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P2O5-27,7, N-9,7, K2O-6,8, MgO-0,27, SO3-0,53, Zn-0,4, Cu-0,13, Fe-0,16, Mn-0,08, B-0,23, Mo-0,08, Co-0,02, аминокислоты-2,0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Вита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Fe-0,4, Co-0,11, Ni-0,006, N-3,2, K2O-0,06, SO3-9,34, MgO-2,28,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марки Форс Рост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Zn-3,36, Cu-3,76, Mn-0,37, Fe-0,54, MgO-2,37, SO3-15,2, Co-0,23, Li-0,06, Ni-0,002, аминокислоты-15,0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марки Форс питание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P2O5-0,55, K2O-3,58, Mo-0,67, B-0,57, 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1 071 500,00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Cu-0,7, Mn-0,5, Zn-1,7, 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 1,7, P2O5-1, K2O-1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 -16, (Р и К в форме фосфита калия-КН2РО3), салициловая кислота, бетаины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вещество-46,5, гуминовые кислоты-38,9, фульвокислоты-7,6, N-0,014, P2O5-1,67, K2O-2,98, Fe-31,2, CaO-56,7, MgO-67,1, Co-0,051, Zn-0,23, Cu-0,30, Mn-31,4, Mo-0,10, Si2O-63,1, сухой остаток – 8,4, зола – 5,58, pH-7,2 единица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SO3-72, MgO-2,3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18-18-18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20-20-20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15-30-15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15-5-30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13-40-13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Р:40 К:13+ТЕ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Oligreen марки 13-5-40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N:13 Р:5 К:40+ТЕ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К-18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К-40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К-16, CaO-10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К-13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К-20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К-15, MgO-2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Бор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(В-10,95; аминокислоты – 1,5; моносахариды – 0,00368; фитогормоны – 0,00042)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Марганец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Mn-10,84; N- 2,66; SO3-4,41; аминокислоты – 1,39; органические кислоты – 7,20; моносахариды – 0,00329; фитогормоны – 0,00038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Медь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5,40; SO3 – 2,66; Cu – 5,65; аминокислоты – 2,68; органические кислоты – 6,20; моносахариды – 0,00397; фитогормоны – 0,00045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Микро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3,98; MgO – 4,53; SO3 – 3,91; Cu – 0,51; В – 0,51; Fe – 0,60; Mn- 0,94; Zn – 0,50; аминокислоты – 5,19; орга-нические кислоты – 5,30; моносахариды – 0,00379; фитогормоны – 0,00043; гуминовые кислоты – 0,25, фульвокислоты – 0,045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Макро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11,1; Р2О5 – 4,03; К2О – 6,47; SO3 – 0,02; Cu – 0,01; В – 0,02; Fe – 0,02; Mn – 0,01; Zn – 0,01; аминокислоты – 3,0 %; органические кислоты – 0,7; моносахариды – 0,00388; фитогормоны – 0,00044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Супер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10,0; К2О – 5,0; MgO – 2,46; SO3 – 0,35; Cu – 0,37; В – 0,37; Fe – 0,07; Mn – 0,04; Zn – 0,21; Мо – 0,002; аминокислоты – 2,86; орга-нические кислоты – 2,30; моносахариды – 0,00403; фитогормоны – 0,00046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Моно Цинк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7,67; N – 5,41; SО3 – 3,61; аминокислоты – 2,78; органические кислоты – 8,35; моносахариды – 0,00385; фитогормоны – 0,00044 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Кальциевый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8,86, MgO – 0,71; SO3 – 0,77; СаО – 15,0; Cu-0,02; В – 0,04; Fe – 0,21; Mn - 0,11; Zn – 0,02; аминокислоты – 0,78; органические кислоты – 0,10; моносахариды – 0,00347; фитогормоны – 0,0004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Фосфорный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4,53, Р2О5 – 30,00; В – 0,51; Zn – 0,51; SO3 – 0,25; аминокислоты – 0,08; органические ислоты – 4,5; моносахариды – 0,00365; фитогормоны – 0,00042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NANOVIT: Молибденовый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3,34, SO3 – 0,25; В – 0,50; Мо – 3,00; Zn – 0,50; аминокислоты – 4,26; органические кислоты – 16,5; моносахариды – 0,00417; фитогормоны – 0,00048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АМИНО МАКС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N-1,7, MgO – 0,1; SO3 – 0,08; Cu-0,015; В – 0,01; Fe – 0,01; Mn- 0,02; Мо – 0,006; Zn – 0,02; Р2О5 –1,0; К2О–1,1, Si-0,004; Co – 0,004; аминокислоты – 35,0; моносахариды – 0,1; фитогормоны – 0,012;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3:18:18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3,0, Р2О5 – 18,0; К2О –18,0; MgO–0,015; SO3 – 0,015; В – 0,022; Cu – 0,038; Fe – 0,07; Mn – 0,03; Мо – 0,015; Zn – 0,015; Si–0,015; Co – 0,0015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5:20:5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5,0, Р2О5 – 20,0; К2О –5,0; MgO–0,01; SO3 – 0,01; В – 0,02; Cu – 0,04; Fe – 0,07; Mn – 0,035; Мо – 0,01; Zn – 0,01; Si–0,01; Co – 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NANOVIT ТЕРРА, марки 9:18:9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9,0, Р2О5 – 18,0; К2О –9,0; MgO–0,012; SO3 – 0,012; В – 0,018; Cu – 0,04; Fe – 0,065; Mn – 0,028; Мо–0,012; Zn – 0,012; Si–0,012; Co – 0,0012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P2O5-40, K2O-5,48, B-4,5, Zn-14,6, Mo-0,5, MgO-6,56, Mn-21,1, Fe-14, S-7,95,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N-4,05, B-10,2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N-2,33, P2O5-20,3, K2O-13,7, B-5,1, Zn-5,6, Mo-0,06, Co-0,01, MgO-8,2, Mn-8,13, Fe-1,0, Cu-1,6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MgO-8,36, Mn-7,0, S-10,7, Mo-4,0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N-5,51, P2O5-20,2, K2O-13,7, B-3,4, Zn-1,7, S-6,8, Mo-0,2, Co-0,02, MgO-2,5, Mn-5,8, CaO-1,75, Fe-2,0, Cu-7,6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N-2,73, Cu-5,4, Zn-5,3, Mo-1,3, Mn-2,43, CaO-3,41, Fe-3,85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P2O5-0,15, K2O-3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P2O5-3, K2O -6, Fe-0,16, Mn-0,4, Zn-0,12, Cu-0,8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-3, CaO-7, Mg-4,7, Fe-7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 -20, MgO-3, Fe-0,12, Mn-0,08, B-0,04, Zn-0,05, Cu-0,03,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 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"Вымпел" (Vimpel)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полиэтиленоксиды – 77, отмытые соли гуминовых кислот – до 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мультикомплекс"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том числе N – 6,0, колофермин – 28)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том числе N – 5,2, SO3 – 7,3, аминокислоты – 28,1)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том числе N – 11,5, Na2O – 19,7)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том числе N – 8,9, SO3 – 12,6, коламин – 20)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том числе N – 7,3, SO3 – 9,3, аминокислоты – 8,9)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том числе N – 3, SO3 – 7,5, аминокислоты – 13,9)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том числе N – 7,1, аминокислоты – 20,3)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7 836,20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Librel Fe-Lo (Хелат железа 13%)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Fe-13,0-13,5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LibFer SP (Хелат Натрия 6%)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Fe-5,8-6,0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1 531,30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аминокислота-12,5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N-7,5, P2O5-10,7, SO3-4,0, Cu-1,77, Mn-1,1, Zn-1,79, Mo-0,36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7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