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e180" w14:textId="2d8e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2018 года № 347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 марта 2019 года № 380. Зарегистрировано Департаментом юстиции Актюбинской области 6 марта 2019 года № 5979.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2018 года № 347 "Об областном бюджете на 2019-2021 годы" (зарегистрированное в Реестре государственной регистрации нормативных правовых актов за № 5966, опубликованное 24 декабря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"153 541 482" заменить цифрами "156 636 723,2",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"31 077 980" заменить цифрами "33 175 813";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"2 934 623" заменить цифрами "3 834 623";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"119 528 879" заменить цифрами "119 626 287,2";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"153 174 499,2" заменить цифрами "156 956 376,1";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"-2 402 497" заменить цифрами "-2 402 527,3",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"14 032 849" заменить цифрами "14 032 879,3";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"73 500";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"2 769 479,8" заменить цифрами "2 009 374,4";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"-2 769 479,8" заменить цифрами ""-2 009 374,4";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"ремонт объектов организаций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единовременной социальной помощи гражданам, нуждающихся при наступлении трудной жизненной ситуации;";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жильем отдельных категорий граждан;";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"организацию эксплуатации сетей газификации, находящихся в коммунальной собственности районов;";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благоустройства городов и населенных пунктов.".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 марта 2019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3"/>
        <w:gridCol w:w="627"/>
        <w:gridCol w:w="5796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156 636 723,2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33 175 813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13 277 394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13 277 394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13 892 489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13 892 489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6 005 930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6 005 930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3 834 623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89 073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65 073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901 150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901 150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2 844 400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2 844 400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119 626 287,2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10 720 148,2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10 720 148,2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108 906 139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108 906 139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4"/>
        <w:gridCol w:w="1034"/>
        <w:gridCol w:w="5631"/>
        <w:gridCol w:w="3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156 956 376,1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1 598 457,2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6 939 309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6 939 309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6 939 309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5 949 609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35 175 021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4 408 210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4 408 210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4 408 210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17 744 325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10 798 879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1 222 505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1 580 649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5 182 469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2 680 909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6 644 185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6 276 864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6 276 864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5 437 497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5 437 497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4 110 034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9 161 182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5 326 108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4 867 583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4 867 583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2 382 296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2 382 296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2 121 911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4 155 177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1 301 730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2 024 237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13 257 749,7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8 654 624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8 553 601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6 539 145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4 603 125,7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3 926 945,7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87 204,7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2 053 675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7 913 866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1 606 567,8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1 507 985,8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464 094,8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4 589 305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3 406 366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5 001 755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4 084 918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15 245 702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12 261 451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3 530 651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2 335 957,5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2 335 957,5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135 957,5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17 973 742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16 086 430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16 086 430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3 203 620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3 201 933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7 761 083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11 236 182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1 305 897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8 132 846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4 299 192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27 693 233,2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27 693 233,2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27 693 233,2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-2 402 527,3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11 630 352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4 838 799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14 032 879,3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14 032 879,3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729"/>
        <w:gridCol w:w="1536"/>
        <w:gridCol w:w="1536"/>
        <w:gridCol w:w="2932"/>
        <w:gridCol w:w="44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2 009 374,4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-2 009 374,4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783"/>
        <w:gridCol w:w="1651"/>
        <w:gridCol w:w="1651"/>
        <w:gridCol w:w="2091"/>
        <w:gridCol w:w="4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14 032 879,3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14 032 879,3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14 032 879,3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1 032 849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