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1a91" w14:textId="9cf1a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резервировании земель для создания государственного природного заказника местного значения "Озерный"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4 марта 2019 года № 86. Зарегистрировано Департаментом юстиции Актюбинской области 6 марта 2019 года № 5980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со </w:t>
      </w:r>
      <w:r>
        <w:rPr>
          <w:rFonts w:ascii="Times New Roman"/>
          <w:b w:val="false"/>
          <w:i w:val="false"/>
          <w:color w:val="000000"/>
          <w:sz w:val="28"/>
        </w:rPr>
        <w:t>статьями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сентября 2006 года № 943 "Об утверждении Правил резервирования земельных участков, предназначенных для создания и расширения особо охраняемых природных территорий республиканского и местного значения" и на основании акта обследования земельного участка, предназначенного для создания государственного природного заказника "Озерный" от 17 сентября 2018 года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Зарезервировать земельный участок площадью 154 048,43 гектар для создания государственного природного заказника "Озерный" на территории Айтекебийского района в пределах границ и площади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прилагаемого плана (схемы) земельного участка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принять меры по недопущению нарушений норм лесного кодекса в области охраны, защиты, пользования лесным фондом, воспроизводства лесов и лесоразведения на участках земель государственного лесного фонда зарезервированных под государственный природный заказник местного значения "Озерный".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Актюбинской области.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Актюбинской области Абдуллина М.Е.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Актюбинской области от 4 марта 2019 года № 86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(схема) земельного участка проектируемого государственного природного заказника "Озерный"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Экспликация земель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5"/>
        <w:gridCol w:w="2582"/>
        <w:gridCol w:w="5123"/>
        <w:gridCol w:w="3390"/>
      </w:tblGrid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функциональной зоны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тыс. гектар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охраны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природный заказник местного значения "Озерный"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154 048,43 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Регулируемый режим хозяйственной деятельности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в научных, экологических, культурно-просветительских и учебных целях.</w:t>
            </w:r>
          </w:p>
        </w:tc>
      </w:tr>
      <w:tr>
        <w:trPr>
          <w:trHeight w:val="30" w:hRule="atLeast"/>
        </w:trPr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154 048,43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