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8f9" w14:textId="a932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и решения маслихата Актюбинской области от 20 марта 2019 года № 106/414 "О переименовании части проспекта Абилкайыр хана района Астана города Актобе на проспект Нұрсұлтан Назарбаев"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апреля 2019 года № 130 и решение маслихата Актюбинской области от 5 апреля 2019 года № 416. Зарегистрировано Департаментом юстиции Актюбинской области 8 апреля 2019 года № 6069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Республиканской ономастической комиссии при Правительстве Республики Казахстан от 20 марта 2019 года,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и решение маслихата Актюбинской области от 20 марта 2019 года № 106/414 "О переименовании части проспекта Абилкайыр хана района Астана города Актобе на проспект Нұрсұлтан Назарбаев" (зарегистрированное в Реестре государственной регистрации нормативных правовых актов за № 6020).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Токжанова М. 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