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e5dd" w14:textId="0bfe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10 декабря 2018 года № 347 "Об областном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26 апреля 2019 года № 418. Зарегистрировано Департаментом юстиции Актюбинской области 30 апреля 2019 года № 6117.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декабря 2018 года № 347 "Об областном бюджете на 2019-2021 годы" (зарегистрированное в Реестре государственной регистрации нормативных правовых актов за № 5966, опубликованное 24 декабря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"156 636 723,2" заменить цифрами "175 083 323,2",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"33 175 813" заменить цифрами "35 366 234";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"119 626 287,2" заменить цифрами "135 882 466,2";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"156 956 376,1" заменить цифрами "175 476 476,1";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"-2 402 527,3" заменить цифрами "-2 647 550,2",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"14 032 879,3" заменить цифрами "14 277 902,2";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"73 500" заменить цифрами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"2 009 374,4" заменить цифрами "2 254 397,3";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"-2 009 374,4" заменить цифрами "-2 254 397,3";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17)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"19-1) увеличение оплаты труда учителей и педагогов-психологов организаций начального, основного и общего среднего образования;";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20), 21), 22), 23), 24) и 25)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30-2), 30-3), 30-4) и 30-5)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"30-2) приобретение жилья коммунального жилищного фонда для малообеспеченных многодетных семей;";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"30-3) реализацию мероприятий по социальной и инженерной инфраструктуре в сельских населенных пунктах в рамках проекта "Ауыл– Ел бесігі";";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"30-4) повышение заработной платы отдельных категорий административных государственных служащих;";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"30-5)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областном бюджете на 2019 год целевые текущие трансферты и трансферты на развитие районным бюджетам и бюджету города Актобе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пожарных постов по тушению степных пожаров, а также пожаров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общеобразовательное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цифровой образовательной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капитальные расходы подведомственных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 и реконструкцию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проектирование и (или) строительство,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проектирование, развитие, обустройство и (или) приобретение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капитальные расходы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возмещение владельцам стоимости изымаемых и уничтожаемых больных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ремонт объектов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оказание единовременной социальной помощи гражданам, нуждающихся при наступлении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жильем отдельных категорий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организацию эксплуатации сетей газификации, находящихся в коммунальной собственности районов;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развитие благоустройства городов 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дополнительное образование для детей и юношества по спорту;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нуждающихся инвалидов, индивидуальными помощниками в соответствии с индивидуальной программой реабилитации инвалида;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развитие социальной и инженерной инфраструктуры в сельских населенных пунктах в рамках проекта "Ауыл – 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области.".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БЕРКИМБАЕВ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26 апреля 2019 года № 418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10 декабря 2018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3"/>
        <w:gridCol w:w="627"/>
        <w:gridCol w:w="5796"/>
        <w:gridCol w:w="4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175 083 323,2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35 366 234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14 467 815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14 467 815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13 892 489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13 892 489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7 005 930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7 005 930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3 834 623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2 844 400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2 844 400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135 882 466,2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10 720 148,2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10 720 148,2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125 162 318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125 162 318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416"/>
        <w:gridCol w:w="877"/>
        <w:gridCol w:w="877"/>
        <w:gridCol w:w="6646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175 476 476,1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1 759 132,5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1 144 613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921 985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760 153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135 258,5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102 890,5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98 282,3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221 854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221 854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761 126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200 677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200 677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560 449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7 158 987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7 158 987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7 158 987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5 960 884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1 195 973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36 276 542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4 408 210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4 408 210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4 408 210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17 831 851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10 629 372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1 315 674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826 274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1 752 147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6 735 277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1 877 376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1 532 862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5 325 103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2 653 869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2 671 234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7 153 665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6 786 344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6 786 344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942 044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794 440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794 440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5 853 272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5 853 272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199 046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4 410 034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8 927 017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4 936 816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169 677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124 948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4 468 564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4 468 564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1 463 336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1 463 336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1 463 336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2 463 189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2 463 189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2 196 911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8 888 915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5 271 361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4 947 552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4 055 018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323 809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323 809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991 982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508 026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2 625 572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2 528 756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331 968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кохлеарнымимплантам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17 831 747,2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11 705 380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11 604 357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4 760 458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6 843 899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6 126 367,2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5 016 588,2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92 906,7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188 749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1 396 539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2 059 833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372 236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592 907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1 109 779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996 914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8 288 162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1 587 935,8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1 492 724,8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181 517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493 922,8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817 285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4 811 592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4 190 062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3 579 770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621 530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621 530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893 554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207 089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974 879,2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277 119,2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125 101,2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 и внешних связей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информатизации и внешних связей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услуг в сфере информатизации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332 932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5 041 554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733 736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4 307 818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4 307 818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4 004 095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15 211 744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12 179 893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12 013 635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3 530 651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5 579 358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1 213 540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предпринимательствана 2017-2021 годы "Енбек"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2 335 957,5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2 335 957,5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135 957,5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водности поверхностных водных ресурсов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103 607,5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103 607,5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20 390,5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590 694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19 834 143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17 660 468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17 660 468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3 204 620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739 849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4 032 498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1 578 644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7 896 113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2 173 675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2 173 675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280 055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1 826 121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17 011 768,5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1 872 765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1 848 399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1 525 897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15 139 003,5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1 828 991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1 828 991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9 868 132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8 967 320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150 822,5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150 822,5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1 001 385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1 518 079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1 382 667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27 693 234,9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27 693 234,9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27 693 234,9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4 297 532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807 150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-2 647 550,2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11 630 352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4 838 799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3 850 262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3 850 262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3 850 262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2408"/>
        <w:gridCol w:w="63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14 277 902,2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14 277 902,2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14 277 871,9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872"/>
        <w:gridCol w:w="872"/>
        <w:gridCol w:w="872"/>
        <w:gridCol w:w="3506"/>
        <w:gridCol w:w="5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2 254 397,3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-2 254 397,3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11 262 818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11 262 818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1"/>
        <w:gridCol w:w="1651"/>
        <w:gridCol w:w="2090"/>
        <w:gridCol w:w="4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14 277 902,2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14 277 902,2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14 277 902,2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1619"/>
        <w:gridCol w:w="6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760 686,9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760 686,9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