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72a1" w14:textId="93c7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6 ноября 2015 года № 410 "Об утверждении регламента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23 мая 2019 года № 199. Зарегистрировано Департаментом юстиции Актюбинской области 28 мая 2019 года № 6201. Утратило силу постановлением акимата Актюбинской области от 3 марта 2020 года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03.03.2020 № 81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июля 2015 года № 15-02/655 "Об утверждении стандарта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зарегистрированного в Реестре государственной регистрации нормативных правовых актов № 12091,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6 ноября 2015 года № 410 "Об утверждении регламента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способами", (зарегистрированное в Реестре государственной регистрации нормативных правовых актов № 4631, опубликованное 21 декабря 2015 года в информационно-правовой системе нормативных правовых актов Республики Казахстан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способами", утвержденный вышеуказанным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Актюбинской области.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23 мая 2019 года 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6 ноября 2015 года № 410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(далее – государственная услуга) оказывается государственным учреждением "Управление сельского хозяйства Актюбинской области"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www.egov.kz, www.elicense.kz (далее – портал).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лицензия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 (далее - лицензия),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июля 2015 года № 15-02/655 "Об утверждении стандарта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(далее – Стандарт) зарегистрированного в Реестре государственной регистрации нормативных правовых актов № 12091.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на портале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на портале перечень документов, необходимых для оказания государственной услуги при обращении услугополучателя (либо его представителя) согласно в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в течение 2 (двух) рабочих дней с момента получения документов услугополучателя проверяет полноту представленных документов и направляет запрос в Департамент охраны общественного здоровья Актюбинской области (далее - государственный орган) на согласование, в случае установления факта неполноты представленных документов дает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отправление заявление на согласование в государственный орган или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орган в течение 7 (семи) рабочих дней проверяет на соответствия и направляет заключение услугодателю.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заключение на соответствие или несоответствие;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в течение 1 (одного) рабочего дня подписывает лицензию и (или) приложение к лицензии или мотивированный отказ в оказании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выдача лицензии и (или) приложение к лицензии или мотивированный отказ в оказании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в течение 2 (двух) рабочих дней проверяет полноту представленных документов и направляет лицензию и (или) приложения к лицензии на подписание руководителю, в случае неполноты представленных документов дает мотивированный ответ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–направление лицензии и (или) приложения к лицензии на подписание или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в течение 1 (одного) рабочего дня подписывает лицензию и (или) приложение к лицензии или мотивированный отказ в оказании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выдача лицензии и (или) приложение к лицензии или мотивированный отказ в оказании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в течение 1 (одного) рабочего дня проверяет полноту представленных документов и направляет дубликат лицензии и (или) приложения к лицензии на подписание руководителю, в случае неполноты представленных документов дает мотивированный ответ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–направление дубликат лицензии и (или) приложения к лицензии на подписание или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в течение 1 (одного) рабочего дня подписывает дубликат лицензии и (или) приложение к лицензии или мотивированный отказ в оказании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выдача дубликата лицензии и (или) приложение к лицензии или мотивированный отказ в оказании государственной услуги. 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орган.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в течение 2 (двух) рабочих дней проверяет полноту представленных документов и направляет запрос в государственный орган на согласование, в случае неполноты представленных документов дает мотивированный ответ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орган в течение 7 (семи) рабочих дней проверяет на соответствия и направляет заключение услугодателю.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в течение 1 (одного) рабочего дня подписывает лицензию и (или) приложение к лицензии или мотивированный отказ в оказании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в течение 2 (двух) рабочих дней проверяет полноту представленных документов и направляет лицензию и (или) приложения к лицензии на подписание руководителю, в случае неполноты представленных документов дает мотивированный ответ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в течение 1 (одного) рабочего дня подписывает лицензию и (или) приложение к лицензии или мотивированный отказ в оказании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в течение 1 (одного) рабочего дня проверяет полноту представленных документов и направляет дубликат лицензии и (или) приложения к лицензии на подписание руководителю, в случае неполноты представленных документов дает мотивированный ответ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в течение 1 (одного) рабочего дня подписывает дубликат лицензии и (или) приложение к лицензии или мотивированный отказ в оказании государственной услуги. 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"Правительство для граждан" и (или) к иным услугодателям, длительность обработки запроса услугополучателя;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для получения лицензии и (или) приложения к лицензии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документа, подтверждающая оплату лицензионного сбора за право занятия отдельными видами деятельности, за исключением случаев оплаты через платежный шлюз "электронного правительства" (далее – ПШЭП);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форма сведений о соответствии квалификационным требованиям.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приложения к лицензии в рамках вида деятельности, на который имеется лицензия: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для получения лицензии и (или) приложения к лицензии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форма сведений о соответствии квалификационным требованиям.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для переоформления лицензии и (или) приложения к лицензии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документа, подтверждающая оплату лицензионного сбора за переоформление лицензии, за исключением случаев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документа, содержащего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утере, порче лицензии и (или) приложения к лицензии для получения дубликата лицензии и (или) приложения к лицензии лишь при отсутствии возможности получения сведений о лицензии из соответствующих информационных систем: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документа, подтверждающая оплату лицензионного сбора за выдачу дубликата лицензии, за исключением случаев оплаты через ПШЭП.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документе, удостоверяющем личность физического лица, о регистрации (перерегистрации) юридического лица, о регистрации в качестве индивидуального предпринимателя, за исключением случаев оплаты через ПШЭП,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- формируется заявка с внесением сведений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- заявка регистрируется на портале путем ее подписания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ответственный исполнитель в течение 2 (двух рабочих дней) с момента регистрации заявки подтверждает ее принятие путем подписания с использованием ЭЦП, далее направляет запрос в государственный орган на согласование, в случае неполноты представленных документов дает мотивированный ответ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отправление заявление на согласование в государственный орган или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2 - государственный орган в течение 7 (семи) рабочих дней проверяет на соответствия и направляет заключение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2 - заключение на соответствие или несоответствие;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3 - руководитель в течение 1 (одного) рабочего дня подписывает лицензию и (или) приложение к лицензии или мотивированный отказ в оказании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3 - выдача лицензии и (или) приложение к лицензии или мотивированный отказ в оказании государственной услуги.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использования информационных систем в процессе оказания государственной услуги через Портал представляется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выдаче лицензии и приложения к лицензии),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переоформлении лицензии и приложения к лицензии),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выдаче дубликата лицензии и приложения к лицензии) к настоящему регламенту.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(при выдаче лицензии и приложения к лицензии)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3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(при переоформлении лицензии и (или) приложения к лицензии)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78700" cy="518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(при выдаче дубликата лицензии и (или) приложения к лицензии)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31100" cy="807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