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9d14" w14:textId="26c9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2018 года № 347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4 июля 2019 года № 447. Зарегистрировано Департаментом юстиции Актюбинской области 9 июля 2019 года № 6273.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2018 года № 347 "Об областном бюджете на 2019-2021 годы" (зарегистрированное в Реестре государственной регистрации нормативных правовых актов за № 5966, опубликованное 24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"175 083 323,2" заменить цифрами "179 183 232,6",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"35 366 234" заменить цифрами "38 350 681";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"3 834 623" заменить цифрами "4 950 085,4";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"175 476 476,1" заменить цифрами "179 642 623,5";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"-2 647 550,2" заменить цифрами "-2 713 788,2",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"14 277 902,2" заменить цифрами "14 544 140,2";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28), 29), 30) и 31)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выплату государственной адресной социальной помощи;";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газификацию социальных объектов;";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развитие объектов спорта;";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предоставление жилищных сертификатов как социальная поддержка в виде бюджетного кредита.";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2019 год в сумме 315 000 тысяч тенге.".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4 июля 2019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627"/>
        <w:gridCol w:w="5796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179 183 232,6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38 350 681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4 950 085,4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3 959 862,4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3 959 862,4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135 882 466,2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125 162 318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125 162 318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16"/>
        <w:gridCol w:w="877"/>
        <w:gridCol w:w="877"/>
        <w:gridCol w:w="6646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179 642 623,5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1 910 715,5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7 229 880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7 229 880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7 229 880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5 997 161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36 551 769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17 860 343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10 629 372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1 752 147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6 735 277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1 531 354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5 355 103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2 671 234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9 601 358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5 489 711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5 021 459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5 021 459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9 179 263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5 439 524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5 147 552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2 747 757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18 010 166,7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11 744 239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11 659 329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6 794 056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6 265 927,7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4 901 017,7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9 112 021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1 623 855,8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1 527 969,8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569 289,8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4 801 048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4 151 654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1 070 481,2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355 221,2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191 471,2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5 091 554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4 357 818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4 357 818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15 150 156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12 067 418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152 294,5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19 999 202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17 943 828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17 943 828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4 317 175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7 896 113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2 055 374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2 055 374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17 283 191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15 060 259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9 815 065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9 100 524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1 116 015,3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-2 713 788,2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14 544 140,2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14 544 140,2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14 544 109,9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-2 254 397,3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4 июля 2019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712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113 096 485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35 734 921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2 337 809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75 023 755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5 373 364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2 833 293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3 207 993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6 889 834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6 039 672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3 861 506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21 453 369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18 910 947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13 935 316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13 750 316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реализацию бюджетных инвестиционных проектов в моногородах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-5 328 235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960"/>
        <w:gridCol w:w="960"/>
        <w:gridCol w:w="3417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