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987d" w14:textId="c259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технической инспекции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31 июля 2019 года № 298. Зарегистрировано Департаментом юстиции Актюбинской области 5 августа 2019 года № 6326. Утратило силу постановлением акимата Актюбинской области от 3 марта 2020 года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03.03.2020 № 81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4-3/421 "Об утверждении стандартов государственных услуг в области технической инспекции", зарегистрированного в Реестре государственной регистрации нормативных правовых актов Республики Казахстан от 24 июля 2015 года № 11766,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машин, а также специальных машин повышенной проходимости",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"Государственная регистрация залога (снятие с регистрации)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Актюбинской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Актюбинской области.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Актюбинской области от 31 июля 2019 года № 298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 (далее – государственная услуга) оказывается государственным учреждением "Управление сельского хозяйства Актюбинской области" и отделами сельского хозяйства и ветеринарии города Актобе и районов (далее – услугодатель).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 (или) бумажная.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удостоверение, дубликат удостоверения, при замене (обмене) удостоверения старого образца, на новое удостоверение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(далее – удостоверение тракториста-машиниста).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- ЭЦП) уполномоченного лица услугодателя.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услугополучателем перечня документов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4-3/421 "Об утверждении стандартов государственных услуг в области технической инспекции" (далее - Стандарт), зарегистрированного в Реестре государственной регистрации нормативных правовых актов за № 11766.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их регистрацию и направляет руководителю услугодателя – в течение 30 (тридцати)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прием, регистрация документов и направление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направляет ответственному исполнителю услугодателя для исполнения - в течение 30 (тридцати)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ответственному исполнителю услугодателя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в течение 2 (двух) рабочих дней с момента получения документов проверяет полноту представленных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вносит регистрационную запись в книге (журнале), подготавливает результат оказания государственной услуги, либо мотивированный ответ об отказе в оказании государственной услуги и направляет руководителю услугодателя для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удостоверения, дубликата удостоверения, при замене (обмене) удостоверения старого образца на новое удостоверение тракториста-машиниста, либо мотивированный ответ об отказе в оказании государственной услуги и направляет руководителю услугодателя для подписания;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 направляет сотруднику канцелярии услугодателя – в течение 30 (тридцати)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подписание руководителем услугодателя результата государственной услуги и направление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услугополучателю, результат государственной услуги – в течение 5 (пяти)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результата государственной услуги услугополучателю сотрудником канцелярии услугодателя.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3)ответственный исполнитель услугодателя.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их регистрацию и направляет руководителю услугодателя –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направляет ответственному исполнителю услугодателя для исполнения -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в течение 2 (двух) рабочих дней с момента получения документов проверяет полноту представленных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вносит регистрационную запись в книге (журнале), подготавливает результат оказания государственной услуги, либо мотивированный ответ об отказе в оказании государственной услуги и направляет руководителю услугодателя для подписания;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 направляет сотруднику канцелярии услугодателя –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услугополучателю, результат государственной услуги – в течение 5 (пяти) минут.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 и ИИН/БИН указаннымв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удостоверенного ЭЦП услугополучателя в автоматизированный рабочее место, через шлюз "электронного правительства" (далее – 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 и основаниям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Функциональные действия информационных систем,задействованных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 к регламенту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Функциональная взаимодействия при оказании государственной услуги через портал.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9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9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519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19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Актюбинской области от 31 июля 2019 года № 298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проходимости"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проходимости" (далее–государственная услуга) оказывается отделами сельского хозяйства и ветеринарии города Актобе и районов (далее – услугодатель).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 (или) бумажная.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выданных разрешениях услугодателем вносятся в информационную систему "Государственная база данных "Е-лицензирование".</w:t>
      </w:r>
    </w:p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услугополучателем перечня документов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4-3/421 "Об утверждении стандартов государственных услуг в области технической инспекции" (далее - Стандарт), зарегистрированного в Реестре государственной регистрации нормативных правовых актов за № 11766.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их регистрацию и направляет руководителю услугодателя – в течение 30 (тридцати)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прием, регистрация пакета документов и направление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направляет ответственному исполнителю услугодателя для исполнения - в течение 30 (тридцати)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ответственному исполнителю услугодателя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в течение 15 (пятнадцати) календарных дней с момента получения пакета документов проверяет полноту представленных документов и достоверность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вносит регистрационную запись в книге (журнале), подготавливает результат оказания государственной услуги и направляет руководителю услугодателя для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подготовка ответственным исполнителем услугодателя регистрационных документов (дубликатов) и государственных номерных знаков и направление руководителю услугодателя для подписания;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 направляет его в канцелярию услугодателя – в течение 30 (тридцати)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подписание руководителем услугодателя результата государственной услуги и направление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государственной услуги – в течение 5 (пяти)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результата государственной услуги услугополучателю сотрудником канцелярии услугодателя.</w:t>
      </w:r>
    </w:p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3)ответственный исполнитель услугодателя.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их регистрацию и направляет руководителю услугодателя –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направляет ответственному исполнителю услугодателя для исполнения -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в течение 15 (пятнадцати) календарных дней с момента получения пакета документов проверяет полноту представленных документов и достоверность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вносит регистрационную запись в книге (журнале), подготавливает результат оказания государственной услуги и направляет руководителю услугодателя для подписания;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 направляет его в канцелярию услугодателя –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государственной услуги – в течение 5 (пяти) минут.</w:t>
      </w:r>
    </w:p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 и ИИН/БИН указаннымв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удостоверенного ЭЦП услугополучателя в автоматизированный рабочее место, через шлюз "электронного правительства" (далее – 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 и основаниям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Функциональные 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взаимодействия при оказании государственной услуги через портал.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к регламенту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5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5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2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Актюбинской области от 31 июля 2019 года № 298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"Государственная регистрация залога (снятие с регистрации)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</w:t>
      </w:r>
    </w:p>
    <w:bookmarkEnd w:id="40"/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"Государственная регистрация залога (снятие с регистрации)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 (далее – государственная услуга) оказывается отделами сельского хозяйства и ветеринарии города Актобе и районов (далее – услугодатель).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корпорацию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или бумажная.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свидетельства или дубликата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или выдача уведомления о регистрации залога машин либо мотивированный отказ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"Государственная регистрация залога (снятие с регистрации)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4-3/421 "Об утверждении стандартов государственных услуг в области технической инспекции" (далее - Стандарт), зарегистрированного в Реестре государственной регистрации нормативных правовых актов за № 11766.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 и/или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физического или юридического лица (далее – услугополучатель) в форме электронного документа, подписанного электронной цифровой подписью (далее -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выдается на бумажном носителе.</w:t>
      </w:r>
    </w:p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услугополучателем перечня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инспектор Государственной корпорации в течение 20 (двадцати) минут принимает заявку и выдает услугополучателю расписку о приеме соответствующих документов. В случае предоставления неполного пакета документов согласно перечню,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далее передает документы в накопительный сектор.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прием документов или отказ в приеме и передача документов в накопительный сектор;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накопительный сектор собирает документы, составляет реестр и в течении 30 (тридцати) минут передает документы через курьера Государственной корпорации в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передача документов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сотрудник канцелярии услугодателя - в течение 30 (тридцати) минут с момента поступления из Государственной копорации необходимых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осуществляет прием, делает отметку о регистрации документов с указанием даты и времени, регистрирует и передает руководителю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поступивших документов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услугодателя, ознакомившись с документами, передает ответственному исполнителю услугодателя - в течение 30 (тридацати)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ответственному исполнителю услугодателя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рассматривает документы на соответствие законодательству, подготавливает результат оказания государственной услуги либо подготавливает мотивированный письменный ответ об отказе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направляет руководителю услугодателя для подписания - в течение 2 (двух)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подготовка результата оказания государственной услуги либо мотивированного ответа об отказе в оказании государственной услуги и направление руководителю услугодателя для подписания;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оказания государственной услуги либо мотивированный ответ об отказе в оказании государственной услуги и направляет сотруднику канцелярии услугодателя - в течение 30 (тридцати)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подписание результата оказания государственной услуги или мотивированного отказа и направление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регистрирует результат оказания государственной услуги или направляет мотивированный ответ об отказе в Государственную корпорацию в тот же день. При этом результат государственной услуги выдается в Государственную корпорацию за сутки до окончания срока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выдает результат оказания государственной услуги либо мотивированный отказ услугополучателю через государственную корпорацию.</w:t>
      </w:r>
    </w:p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инспектор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накопительный сектор;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услугодателя.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инспектор Государственной корпорации в течение 20 (двадцати) минут принимает заявку и выдает услугополучателю расписку о приеме соответствующих документов. В случае предоставления неполного пакета документов согласно перечню,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далее передает документы в накопительный сектор;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накопительный сектор собирает документы, составляет реестр и в течении 30 (тридцати) минут передает документы через курьера Государственной корпорации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сотрудник канцелярии услугодателя – в течение 30 (тридцати) минут с момента поступления из Государственной копорации необходимых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осуществляет прием, делает отметку о регистрации документов с указанием даты и времени, регистрирует и передает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ознакомившись с документами, накладывает резолюцию и передает ответственному исполнителю услугодателя - в течение 30 (тридацати)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рассматривает документы на соответствие законодательству, подготавливает результат оказания государственной услуги либо подготавливает мотивированный письменный ответ об отказе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направляет руководителю услугодателя для подписания -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оказания государственной услуги либо мотивированный ответ об отказе в оказании государственной услуги и направляет сотруднику канцелярии услугодателя -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регистрирует результат оказания государственной услуги или направляет мотивированный ответ об отказе в Государственную корпорацию в тот же день. При этом результат государственной услуги выдается в Государственную корпорацию за сутки до окончания срока оказания государственной услуги.</w:t>
      </w:r>
    </w:p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с указанием длительности каждой процедуры (действия):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либо бизнес-идентификационного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платежном шлюзе "электронного правительства" (далее - ПШЭП);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факта оплаты за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заправшиваемой услуге в связи с отсутствием оплаты за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условие 4 – проверка услугодателем соответствия приложенных услугополучателем документов, основание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процесс 9 -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получение услугополучателем результата услуги (свидетельство о регистрации залога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в Государственную корпорацию "Правительство для граждан" и (или) к иным услугодателям, длительность обработки запроса услугополучателем: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сотрудник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сотрудник Государственной корпорации отказывает в приеме документов и выдает расписку об отказе в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процедуры (действия) услугодателя, предусмотренные пунктом 5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сотрудник Государственной корпорации на основании расписки о приеме соответствующих документов, выдает услугополучателю готовые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(либо его представитель по нотариальной доверенности) представляет в одном экземпляре в Государственную корпорацию заявку и пакет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выдается расписка о приеме соответствующих документов, на основании которой осуществляется выдача готовых документов при предъявлении документа, удостоверяющего личность услугополучателя (либо его представителя по нотариальной доверенности)</w:t>
      </w:r>
    </w:p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использования информационных систем в процессе оказания государственной услуги через портал представляется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"Государственная регистрация залога (снятие с регистрации)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"Государственная регистрация залога (снятие с регистрации)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05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5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6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Актюбинской области от 31 июля 2019 года № 298</w:t>
            </w:r>
          </w:p>
        </w:tc>
      </w:tr>
    </w:tbl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</w:p>
    <w:bookmarkEnd w:id="55"/>
    <w:bookmarkStart w:name="z6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 – государственная услуга) оказывается отделами сельского хозяйства и ветеринарии города Актобе и районов (далее – услугодатель).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или бумажная.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внесение записи "Исправен" либо "Неисправен" в регистрационном документе (техническом паспорте) заверенной подписью инженера-инспектора и штампом услугодателя.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на портал – уведомление о готовности инженер-инспектора к проведению ежегодного государственного технического осмотра, с указанием даты, места и времени проведения технического осмотра машины.</w:t>
      </w:r>
    </w:p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услугополучателем перечня документов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4-3/421 "Об утверждении стандартов государственных услуг в области технической инспекции" (далее - Стандарт), зарегистрированного в Реестре государственной регистрации нормативных правовых актов за № 11766.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 и их регистрацию и направляет руководителю услугодателя – в течение 30 (тридцати)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прием, регистрация документов и направление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направляет ответственному исполнителю услугодателя для исполнения – в течение 30 (тридцати)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ответственному исполнителю услугодателя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в течение 10 (десяти) рабочих дней и (или) в случае представления машин в регистрационный пункт, в течение 2 (двух) рабочих дней с момента получения документов проверяет полноту представленных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проводит технический осмотр машины и вносит регистрационную запись в книге (журнале), подготавливает результат оказания государственной услуги, либо мотивированный ответ об отказе в оказании государственной услуги и направляет руководителю услугодателя для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внесение записи "Исправен" либо "Неисправен" в регистрационном документе (техническом паспорте) заверенной подписью инженера-инспектора и штампом услугодателя, направление руководителю услугодателя для подписания;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 направляет сотруднику канцелярии услугодателя – в течение 30 (тридцати)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подписание руководителем услугодателя результата государственной услуги и передача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государственной услуги услугополучателю – в течение 5 (пяти)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результата государственной услуги услугополучателю сотрудником канцелярии услугодателя.</w:t>
      </w:r>
    </w:p>
    <w:bookmarkStart w:name="z7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 и их регистрацию и направляет руководителю услугодателя – в течение 30 (тридцати)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и (или) документов с истекшим сроком действия услугодатель отказывает в приеме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направляет ответственному исполнителю услугодателя для исполнения –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в течение 10 (десяти) рабочих дней и (или) в случае представления машин в регистрационный пункт, в течение 2 (двух) рабочих дней с момента получения документов проверяет полноту представленных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проводит технический осмотр машины и вносит регистрационную запись в книге (журнале), подготавливает результат оказания государственной услуги, либо мотивированный ответ об отказе в оказании государственной услуги и направляет руководителю услугодателя для подписания;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 направляет сотруднику канцелярии услугодателя –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государственной услуги услугополучателю – в течение 5 (пяти) минут.</w:t>
      </w:r>
    </w:p>
    <w:bookmarkStart w:name="z7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 и ИИН/БИН указаннымв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удостоверенного ЭЦП услугополучателя в автоматизированный рабочее место, через шлюз "электронного правительства" (далее – 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 и основаниям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Функциональные 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интернет-ресурсеуслугодателя.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механизмов,а также специальных машин повышенной проходимости"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4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29500" cy="476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 акимата Актюбинской области от 31 июля 2019 года № 298</w:t>
            </w:r>
          </w:p>
        </w:tc>
      </w:tr>
    </w:tbl>
    <w:bookmarkStart w:name="z8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Актюбинской области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от31 июля 2015 года № 284 "Об утверждении регламентов государственных услуг в области технической инспекции" (зарегистрированное в Реестре государственной регистрации нормативных правовых актов за № 4499, опубликованное 10 сентября 2015 года в "Ақтөбе" и "Актюбинский вестник");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21 октября 2015 года № 390 "О внесении изменений в постановление акимата Актюбинской области от 31 июля 2015 года № 284 "Об утверждении регламентов государственных услуг в области технической инспекции" (зарегистрированное в Реестре государственной регистрации нормативных правовых актов за № 4583, опубликованное 27 ноября 2015 года в информационно-правовой системе нормативных правовых актов Республики Казахстан "Әділет");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30 марта 2016 года № 127 "О внесении изменений и дополнений в постановление акимата Актюбинской области от 31 июля 2015 года № 284 "Об утверждении регламентов государственных услуг в области технической инспекции" (зарегистрированное в Реестре государственной регистрации нормативных правовых актов за № 4898, опубликованное 18 мая 2016 года винформационно-правовой системе нормативных правовых актов Республики Казахстан "Әділет");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19 мая 2017 года № 147 "О внесении изменения в постановление акимата Актюбинской области от 31 июля 2015 года № 284 "Об утверждении регламентов государственных услуг в области технической инспекции" (зарегистрированное в Реестре государственной регистрации нормативных правовых актов за № 5533, опубликованное 26 июня 2017 года в Эталонном контрольном банке нормативных правовых актов Республики Казахстан в электронном виде);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7 августа 2017 года № 266 "О внесении изменений в постановление акимата Актюбинской области от 31 июля 2015 года № 284 "Об утверждении регламентов государственных услуг в области технической инспекции" (зарегистрировано в Реестре государственной регистрации нормативных правовых актов за № 5633, опубликованное 4 сентября 2017 года в Эталонном контрольном банке нормативных правовых актов Республики Казахстан в электронном виде);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