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9b6f8" w14:textId="d89b6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туризма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11 сентября 2019 года № 354. Зарегистрировано Департаментом юстиции Актюбинской области 20 сентября 2019 года № 6385. Утратило силу постановлением акимата Актюбинской области от 17 января 2020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17.01.2020 № 11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495 "Об утверждении стандартов государственных услуг в сфере туризма", зарегистрированным в Реестре государственной регистрации нормативных правовых актов № 11578, акимат Актюбинской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"Выдача лицензии на туристскую операторскую деятельность (туроператорская деятельность)",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акимата Актюбинской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предпринимательства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Актюбинской области.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сентября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туристскую операторскую деятельность (туроператорская деятельность)"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туристскую операторскую деятельность (туроператорская деятельность)" (далее – государственная услуга) оказывается государственным учреждением "Управление предпринимательства Актюбинской области"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заявлений и выдача результата оказания государственной услуги осуществляется через веб-портал "электронного правительства" www.egov.kz, www.elicense.kz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лицензия, переоформленная лицензия на туристскую операторскую деятельность (туроператорская деятельность),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туристскую операторскую деятельность (туроператорская деятельность)", утвержденного приказом Министра по инвестициям и развитию Республики Казахстан от 28 апреля 2015 года № 495 "Об утверждении стандартов государственных услуг в сфере туризма" (далее – Стандарт), зарегистрированного в Реестре государственной регистрации нормативных правовых актов № 11578.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перечень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еҰ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– не позднее 6 (шести)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15 (пятнадцати) минут с момента подачи необходимых документов осуществляет прием, регистрацию и направляет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передача поступивших документов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15 (пятнадцати) минут накладывает резолюцию и направляет документы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передача документов ответственному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в течение 6 (шести) рабочих дней подготавливает документы с положительным результатом либо мотивированным ответом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руководителю услугодателя на подписание;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подготовка результата государственной услуги и передача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течение 15 (пятнадцати) минут подписывает результат государственной услуги и направляет сотруднику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подписание результата государственной услуги и передача сотруднику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 течение 15 (пятнадцати) минут регистрирует и выдает результат государственной услуги через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услугополучателю результата государственной услуги через портал.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лицензии – в течение 3 (трех) рабочих дней: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15 (пятнадцати) минут с момента подачи необходимых документов осуществляет прием, регистрацию и направляет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передача поступивших документов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15 (пятнадцати) минут накладывает резолюцию и направляет документы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передача документов ответственному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в течение 3 (трех) рабочих дней подготавливает документы с положительным результатом либо мотивированным ответом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руководителю услугодателя на подписание;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подготовка результата государственной услуги и передача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течение 15 (пятнадцати) минут подписывает результат государственной услуги и направляет сотруднику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подписание результата государственной услуги и передача сотруднику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 течение 15 (пятнадцати) минут регистрирует и выдает результат государственной услуги через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услугополучателю результата государственной услуги через портал.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при реорганизации в форме выделения, разделения юридического лица-лицензиата к другому юридическому лицу – в течение 6 (шести)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15 (пятнадцати) минут с момента подачи необходимых документов осуществляет прием, регистрацию и направляет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передача поступивших документов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15 (пятнадцати) минут накладывает резолюцию и направляет документы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передача документов ответственному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в течение 6 (шести) рабочих дней подготавливает документы с положительным результатом либо мотивированным ответом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руководителю услугодателя на подписание;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подготовка результата государственнной услуги и передача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течение 15 (пятнадцати) минут подписывает результат государственной услуги и направляет сотруднику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подписание результата государственной услуги и передача сотруднику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 течение 15 (пятнадцати) минут регистрирует и выдает результат государственной услуги через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услугополучателю результата государственной услуги через портал.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15 (пятнадцати) минут с момента подачи необходимых документов осуществляет прием, регистрацию и направляет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15 (пятнадцати) минут накладывает резолюцию и направляет документы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в течение 6 (шести) рабочих дней подготавливает документы с положительным результатом либо мотивированным ответом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руководителю услугодателя на подписание;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течение 15 (пятнадцати) минут подписывает результат государственной услуги и направляет сотруднику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 течение 15 (пятнадцати) минут регистрирует и выдает результат государственной услуги через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15 (пятнадцати) минут с момента подачи необходимых документов осуществляет прием, регистрацию и направляет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15 (пятнадцати) минут накладывает резолюцию и направляет документы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в течение 3 (трех) рабочих дней подготавливает документы с положительным результатом либо мотивированным ответом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руководителю услугодателя на подписание;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течение 15 (пятнадцати) минут подписывает результат государственной услуги и направляет сотруднику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 течение 15 (пятнадцати) минут регистрирует и выдает результат государственной услуги через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при реорганизации в форме выделения, разделения юридического лица-лицензиата к другому юридическому лицу: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15 (пятнадцати) минут с момента подачи необходимых документов осуществляет прием, регистрацию и направляет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15 (пятнадцати) минут накладывает резолюцию и направляет документы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в течение 6 (шести) рабочих дней подготавливает документы с положительным результатом либо мотивированным ответом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руководителю услугодателя на подписание;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течение 15 (пятнадцати) минут подписывает результат государственной услуги и направляет сотруднику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 течение 15 (пятнадцати) минут регистрирует и выдает результат государственной услуги через портал.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(или) бизнес 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(или) БИН 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(или) 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указанным в запросе и ИИН и (или) БИН,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 мотивированном отказе в запрашиваемой государственной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пакета документа (запроса услугополучателя) удостоверенного (подписанного) ЭЦП услугополучателя через ШЭП в АРМ РШЭП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пакета документов, которые являются основанием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Диаграмма функционального взаимодействия информационных систем, задействованных при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лицензии на туристскую операторскую деятельность (туроператорская деятельность)"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туристскую операторскую деятельность (туроператорская деятельность)"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39000" cy="1076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лицензии на туристскую операторскую деятельность (туроператорская деятельность)"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электронной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0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от "11" сентября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туристской информации, в том числе о туристском потенциале, объектах туризма и лицах, осуществляющих туристскую деятельность" (далее – государственная услуга) оказывается государственным учреждением "Управление предпринимательства Актюбинской области"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предоставление туристской информации, в том числе о туристском потенциале, объектах туризма и лицах, осуществляющих туристскую деятельность.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– услугополучатель).</w:t>
      </w:r>
    </w:p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(далее – Стандарт), зарегистрированного в Реестре государственной регистрации нормативных правовых актов № 11578, утвержденного приказом Министра по инвестициям и развитию Республики Казахстан от 28 апреля 2015 года № 495 "Об утверждении стандартов государственных услуг в сфере туризма".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20 (двадцати) минут принимает пакет документов, регистрирует заявление и передает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3 (трех) часов ознакамливается с документами, налагает резолюцию и передает ответственному исполнителю услугодателя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необходимые документы для оказания государственной услуги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4 (четырех) рабочих дней рассматривает документы, подготавливает проект результата оказания государственной услуги и передает руководителю для подписания;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на подписание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течение 20 (двадцати) минут подписывает проект результата оказания государственной услуги и передает сотруднику канцелярии услугодателя для дальнейшей передачи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подписывает проект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 течение 20 (двадцати) минут регистрирует результат оказания государственной услуги и выдает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результата оказания государственной услуги.</w:t>
      </w:r>
    </w:p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20 (двадцати) минут принимает пакет документов, регистрирует заявление и передает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3 (трех) часов ознакамливается с документами, налагает резолюцию и передает ответственному исполнителю услугодателя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4 (четырех) рабочих дней рассматривает документы, подготавливает проект результата оказания государственной услуги и передает руководителю для подписания;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течение 20 (двадцати) минут подписывает проект результата оказания государственной услуги и передает сотруднику канцелярии услугодателя для дальнейшей передачи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 течение 20 (двадцати) минут регистрирует результат оказания государственной услуги и выдает услугополучателю.</w:t>
      </w:r>
    </w:p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некоммерческим акционерным обществом "Государственной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 и (или) иным услугодателям,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обращается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в течение 15 (пятнадцати) минут принимает заявление и выдает расписку о приеме соответствующих документов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накопительный сектор в течении 20 (двадцати) минут собирает документы, составляет реестр и передает документы через курьера Государственной корпорации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в течение 15 (пятнадцати) минут с момента поступления необходимых документов из Государственной корпорации, осуществляет прием, делает отметку о регистрации с указанием даты и времени, регистрирует и передает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в течение 20 (двадцати) минут ознакамливается с документами, налагает резолюцию и передает ответственному исполнителю услугодателя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в течение 4 (четырех) рабочих дней рассматривает документы на соответствие законодательству, готовит проект результата и направляет руководителю услугодателя для подписания;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в течение 1 (одного) рабочего дня подписывает результат государственной услуги и передает сотруднику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в течение того же дня регистрирует и направляет результат, при этом результат оказания государственной услуги предоставляется в Государственную корпорацию не позднее, чем за сутки до истечения срока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через веб-портал "электронного правительства" не оказывается.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"Предоставление туристской  информации, в том числе о туристском потенциале, объектах туризма и лицах, осуществляющих туристскую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64400" cy="1041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1041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от "11" сентября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12 июня 2015 года № 207 "Об утверждении регламентов государственных услуг в сфере туризма" (зарегистрированное в Реестре государственной регистрации нормативных правовых актов № 4428, опубликованное 20 июля 2015 года в Информационно-правовой системе "Әділет").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30 мая 2016 года № 224 "О внесении изменений в постановление акимата Актюбинской области от 12 июня 2015 года № 207 "Об утверждении регламентов государственных услуг в сфере туризма" (зарегистрированное в Реестре государственной регистрации нормативных правовых актов № 4962, опубликованное 29 июня 2016 года в Информационно-правовой системе "Әділет").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 августа 2018 года № 351 "О внесении изменений в постановление акимата Актюбинской области от 12 июня 2015 года № 207 "Об утверждении регламентов государственных услуг в сфере туризма" (зарегистрированное в Реестре государственной регистрации нормативных правовых актов Республики Казахстан № 5939, опубликованное 24 августа 2018 года в Эталонном контрольном банке нормативных правовых актов Республики Казахстан в электронном виде).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