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29a6e" w14:textId="2c29a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в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20 сентября 2019 года № 458. Зарегистрировано Департаментом юстиции Актюбинской области 27 сентября 2019 года № 6393.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2-8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31 мая 2019 года № 48 "Об утверждении Типовых правил погребения и организации дела по уходу за могилами" (зарегистрирован в Реестре государственной регистрации нормативных правовых актов под № 18771), Актюбинский областной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Актюбинской области от 25.05.2022 </w:t>
      </w:r>
      <w:r>
        <w:rPr>
          <w:rFonts w:ascii="Times New Roman"/>
          <w:b w:val="false"/>
          <w:i w:val="false"/>
          <w:color w:val="000000"/>
          <w:sz w:val="28"/>
        </w:rPr>
        <w:t>№ 124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погребения и организации дела по уходу за могилами в Актюбинской области.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БУЛАТОВ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областного маслихата от 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сентября 2019 года № 458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в Актюбинской области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– в редакции решения маслихата Актюбинской области от 14.12.2022 </w:t>
      </w:r>
      <w:r>
        <w:rPr>
          <w:rFonts w:ascii="Times New Roman"/>
          <w:b w:val="false"/>
          <w:i w:val="false"/>
          <w:color w:val="ff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погребения и организации дела по уходу за могилами (далее – Правила) разработаны в соответствии с подпунктом 1-16)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 и определяют порядок погребения и организации дела по уходу за могилами.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умерших или их останков, а также объектам похоронного назначения определяются </w:t>
      </w:r>
      <w:r>
        <w:rPr>
          <w:rFonts w:ascii="Times New Roman"/>
          <w:b w:val="false"/>
          <w:i w:val="false"/>
          <w:color w:val="000000"/>
          <w:sz w:val="28"/>
        </w:rPr>
        <w:t>Санитарными правилами "Санитарно-эпидемиологические требования к кладбищам и объектам похоронного назначения"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приказом Министра здравоохранения Республики Казахстан от 19 августа 2021 года № ҚР ДСМ-81 "Об утверждении Санитарных правил "Санитарно-эпидемиологические требования к кладбищам и объектам похоронного назначения" (зарегистрирован в Реестре государственной регистрации нормативных правовых актов № 24066).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принципов проектирования и рекомендации к содержанию кладбищ, к порядку организации похоронного дела, похоронного обряда (обряда захоронения останков или праха человека), а также содержания мест захоронения и работы специализированных служб по вопросам похоронного дела в Республике Казахстан определяются "Сводом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"Проектирование и содержание кладбищ" (СП РК 3.02-141-2014).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Актюбинской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 решением маслихата Актюбинской области от 25.09.2024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отдел регистрации актов гражданского состояния (далее – регистрирующий орган) – Государственная корпорация "Правительство для граждан", осуществляющая государственную регистрацию актов гражданского состояния и другие виды государственных услуг, связанных с государственной регистрацией актов гражданского состояния;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могила – место захоронения умершего или его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кладбище – территория, специально выделенная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Актюбинской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 решением маслихата Актюбинской области от 25.09.2024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Правила погребения и организации дела по уходу за могилами разработаны акиматом области в соответствии с Типовыми правилами.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разработке Правил учитываются особенности территории населенных пунктов, их застройки, а также организации дела по уходу за могилами, сохранения объектов историко-культурного наследия, религиозного назначения и природного ландшафта.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Структура Правил содержит: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порядок отведения места для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порядок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порядок проектирования и устройства могил;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порядок организации благоустройства мест захоронения и их содержания;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порядок учета и регистрации земельных участков, предназначенных под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порядок заключения договора на погребение, содержание и обслуживание кладбищ и осуществления контроля за соблюдением его условий.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 решением маслихата Актюбинской области от 25.09.2024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района (города областного значения):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свод данных (сведений) учета и регистрацию земельных участков, предназначенных под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за соблюдением условий договора по погребению, содержанию и обслуживанию кладбищ;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размещает актуальную информацию по занятым и свободным участкам кладбища на официальном интернет-ресурсе местного исполнительного органа и в публичной кадастровой карте,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цифрового развития, инноваций и аэрокосмической промышленности Республики Казахстан от 12 июля 2023 года № 252/НҚ (зарегистрировано в Реестре государственной регистрации нормативных правовых актов № 33106).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района областного значения, района в городе, города районного значения, поселка, села, сельского округа ведет учет и регистрацию земельных участков, предназначенных под могилы на основании журналов учета.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решения маслихата Актюбинской области от 25.09.2024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Захоронение производится на территории кладбища после предъявления администрации кладбища свидетельства о смерти, выданного регистрирующим органом, осуществляющий регистрацию смерти и (или) </w:t>
      </w:r>
      <w:r>
        <w:rPr>
          <w:rFonts w:ascii="Times New Roman"/>
          <w:b w:val="false"/>
          <w:i w:val="false"/>
          <w:color w:val="000000"/>
          <w:sz w:val="28"/>
        </w:rPr>
        <w:t>медицинского свидетельства о смерти по форме № 045/у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№ 21579) либо уведомления о смерти, полученного посредством веб-портала "электронного правительства".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маслихата Актюбинской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Захоронение регистрируется в журнале учета, который ведется администрацией кладбища.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Журнал учета содержит следующие сведения: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год, месяц, число погребения;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умершего;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или уведомление о смерти, полученное посредством веб-портала "электронного правительства";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наличии), индивидуальный идентификационный номер (при его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маслихата Актюбинской области от 14.12.2022 </w:t>
      </w:r>
      <w:r>
        <w:rPr>
          <w:rFonts w:ascii="Times New Roman"/>
          <w:b w:val="false"/>
          <w:i w:val="false"/>
          <w:color w:val="000000"/>
          <w:sz w:val="28"/>
        </w:rPr>
        <w:t>№ 163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письменному заявлению близких родственников, а также супруга (супруги) в местный исполнительный орган, аппарат акима района в городе при предоставлении документов, подтверждающие близкое родство с (ранее) умершим, погребение умершего или его останков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Захоронение найденных тел умерших или их останков,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Захоронение безродных производится за счет бюджетных средств.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Перезахоронение останков на действующих и закрытых кладбищах не допускается, кроме случаев: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транспортировке останков из отдельных могил для перезахоронения по Республике Казахстан или за ее пределами.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допускается только при отсутствии особо опасных инфекционных заболеваний (сибирская язва, конго-крымская геморрагическая лихорадка) у умерших людей в течение двух первых недель с момента погребения, в последующем не ранее трех лет, в песчаных грунтах не ранее одного года по согласованию государственного органа в сфере санитарно-эпидемиологического благополучия населения.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маслихата Актюбинской области от 25.09.2024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Проектирование и устройство могил: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сантиметров;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Благоустройство мест захоронения и их содержание: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допускается: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Заключение договора на погребение, содержание и обслуживание кладбищ между местным исполнительным органом района (города областного значения) и администрацией кладбища осуществляется по итогам конкурса в срок установленный в соответствии с законодательством о государственных закупках.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решения маслихата Актюбинской области от 25.09.2024 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Администрация кладбищ обеспечивает: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предоставление гражданам полной информации о порядке оказания ритуальных услуг, в том числе с размещением информации на стендах на территории кладбища;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подготовку могил для захоронения умерших или их останков;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установленной нормы отвода каждого земельного участка для захоронения и правил подготовки могил;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содержание в исправном состоянии зданий, инженерного оборудования, территории кладбища, ограждения, освещения;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контроль за организацией работ по содержанию кладбищ, включая систематическую уборку дорожек общего пользования и участков хозяйственного назначения, обслуживание сетей водоснабжения, уход за зеленными насаждениями на всей территории кладбища, текущий ремонт дорог и своевременный вывоз мусора;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предоставления гражданам напрокат инвентаря для ухода за местом захоронения;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равного доступа всем субъектам ритуальных услуг.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