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b77d" w14:textId="845b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механизмов стабилизации цен на социально значимые продовольственные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21 октября 2019 года № 440. Зарегистрировано Департаментом юстиции Актюбинской области 24 октября 2019 года № 6431.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17-10)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2019 года № 280 "Об утверждении Типовых правил реализации механизмов стабилизации цен на социально значимые продовольственные товары", зарегистрированным в Реестре государственной регистрации нормативных правовых актов № 19123,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реализации механизмов стабилизации цен на социально значимые продовольственные товары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2019 года № 440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механизмов стабилизации цен на социально значимые продовольственные товары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Актюбинской области от 21.06.2024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механизмов стабилизации цен на социально значимые продовольственные товары (далее – Правила) разработаны в соответствии с подпунктом 17-10)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2019 года № 280 "Об утверждении типовых правил реализации механизмов стабилизации цен на социально значимые продовольственные товары", зарегистрированным в Реестре государственной регистрации нормативных правовых актов № 19123 и определяют порядок реализации механизмов стабилизации цен на социально значимые продовольственные товары.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регионального стабилизационного фонда продовольственных товаров –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регионального стабилизационного фонда продовольственных товаров –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регионального стабилизационного фонда продовольственных товаров – закупочные интервенции, размещение и хранение продовольственных товаров в региональном стабилизационном фонде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сельскохозяйственный товаропроизводитель (далее–сельхозтоваропроизводитель) – физическое или юридическое лицо, занимающиеся производством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закупочные интервенции – мероприятия по приобретению специализированными организациями социально значимых продовольственных товаров при снижении цен на территории Актюбинской области, введении чрезвычайного положения на территории Республики Казахстан, а также в рамках поручений Президента Республики Казахстан, Правительства Республики Казахстан или Премьер-Министра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товарные интервенции – мероприятия по реализации продовольственных товаров на внутреннем рынке из региональных стабилизационных фондов продовольственных товаров, осуществляемые в целях стабилизации внутреннего рынка при росте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фиксированная цена – цена социально значимого продовольственного товара с учетом затрат на производство/закуп, хранение, естественной убыли (усушки), доставки до места назначения, а также маржинального дохода от себестоимости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форвард – производный финансовый инструмент, покупатель (или продавец) которого берет на себя обязательство по истечении определенного срока купить (или продать) базовый актив на согласованных условиях в будущем;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предельная торговая надбавка – торговая надбавка, формируемая для определения цены при реализации субъектами внутренней торговли продовольственных товаров конечным потребителям.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Механизмы стабилизации цен на социально значимые продовольственные товары реализуются в соответствии с правилами реализации механизмов стабилизации цен на социально значимые продовольственные товары.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эффективного и своевременного применения механизмов стабилизации цен на социально значимые продовольственные товары аким Актюбинской области образует Комиссию по обеспечению реализации механизмов стабилизации цен на социально значимые продовольственные товары (далее – Комиссия) и утверждает ее состав.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является заместитель акима Актюбинской области, членами Комиссии являются сотрудники управлений (отделов) предпринимательства, торговли и сельского хозяйства,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компетенции Комиссии относятся: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о реализации механизмов стабилизации цен на социально значимые продовольственные товары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продовольственных товаров, закупаемых в региональный стабилизационный фонд продовольственных товаров и предельной торговой </w:t>
      </w:r>
      <w:r>
        <w:rPr>
          <w:rFonts w:ascii="Times New Roman"/>
          <w:b w:val="false"/>
          <w:i w:val="false"/>
          <w:color w:val="000000"/>
          <w:sz w:val="28"/>
        </w:rPr>
        <w:t>надбавки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ним в целях реализации механизма по формированию и использованию стабилизационных фондов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субъекта предпринимательства на предоставление займа в соответствии с правилами реализации механизмов стабилизации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Образование и организацию работы Комиссии обеспечивают государственное учреждение "Управление сельского хозяйства и земельных отношений Актюбинской области" (далее – Управление).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реализации механизмов стабилизации цен на социально значимые продовольственные товары Управлением осуществляется закуп услуг у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путем заключения договора о реализации механизмов стабилизации цен на социально значимые продовольственные товары.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 истечения срока действия договора о реализации механизмов стабилизации цен на социально значимые продовольственные товары на трехлетний период Управление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Накладные, коммунальные и прочие расходы специализированной организации, возникшие при использовании стабилизационного фонда, ежегодно покрываются за счет разницы между фиксированной и рыночной ценами на продовольственные товары.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 (далее – специализированная организация), утверждается уполномоченным органом в области развития агропромышленного комплекса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Управление представляет в министерства сельского хозяйства и торговли и интеграции Республики Казахстан: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до 20 числа месяца, следующего за отчетным месяцем, информацию о ходе реализации механизмов стабилизации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приобретаемых объемах овощной продукции с указанием суммы предварительной оплаты, графика поставок с указанием точек сбыта и (или) торговых объектов за месяц до финансирования сельхозтоваропроизводителей в рамках форвардных договоров овощной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приобретенных объемах овощной продукции, графиках поставок с указанием точек сбыта и (или) торговых объектов в течение 10 (десяти) рабочих дней после окончательного финансирования сельхозтоваропроизводителей в рамках форвардных договоров.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механизмов по стабилизации цен на социально значимые продовольственные товары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стабилизации рынка социально значимых продовольственных товаров акиматом Актюбинской области реализуются следующие механизмы стабилизации цен на социально значимые продовольственные товары: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стабилизационных фондов;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займа субъектам предпринимательства.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Источником финансирования реализации механизмов стабилизации цен на социально значимые продовольственные товары являются денежные средства, выделяемые акиматом Актюбинской области, в том числе, выделенные ранее на формирование региональных стабилизационных фондов продовольственных товаров.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14-2. В рамках формирования регионального стабилизационного фонда продовольственных товаров финансирование сельхозтоваропроизводителей для производства овощной продукции, а также перерабатывающих предприятий для производства крупы гречневой (ядрицы), риса шлифованного (круглозерного), масла подсолнечного, муки пшеничной первого сорта и сахара белого – сахара песка осуществляется с применением форварда с установлением фиксированной цены.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сельхозтоваропроизводителей для производства овощной продукции и перерабатывающих предприятий для производства крупы гречневой (ядрицы), рис шлифованного (круглозерного), масла подсолнечного, муки пшеничной первого сорта и сахара белого – сахара-песка осуществляется на условиях предварительной оплаты в размере не более 70 (семидесяти) процентов от общей суммы форвардного договора и окончательного расчета после поставки продукции.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14-3. Объем овощной продукции, приобретаемой в рамках форвардных договоров, формируется до 50 процентов от трехмесячной потребности населения (городского или общего) области, на основе регионального спроса в соответствии с решением Комиссии.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14-4. Специализированная организация осуществляет финансирование сельхозтоваропроизводителей в рамках форвардных договоров: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января 2023 года для производства овощной продукции раннего урожая 2023 года и обеспечения населения овощной продукцией в весенне-летний период 2023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февраля 2023 года для производства овощной продукции осеннего урожая 2023 года и обеспечения населения овощной продукцией в зимне-весенний период 2024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2023 года для производства овощной продукции раннего урожая 2024 года и обеспечения населения овощной продукцией в весенне-летний период 2024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2023 года для производства овощной продукции осеннего урожая 2024 года и обеспечения населения овощной продукцией в зимне-весенний период 2025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2024 года и последующие годы финансирование сельхозтоваропроизводителей для производства овощной продукции осуществляется в следующие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текущего финансового года для обеспечения населения овощной продукцией в весенне-летний период следующего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текущего финансового года для обеспечения населения овощной продукцией в зимне-весенний период следующего года.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14-5. Специализированной организацией осуществляется хранение овощной продукции до начала реализации у сельхозтоваропроизводителей или на других складах. Расчет затрат на хранение производится на основе данных акимата Актюбинской области о средней стоимости хранения в регионе в аналогичных типах хранения.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14-6.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графика, формируемого специализированной организацией совместно с Управлением в период межсезонья (зимне-весенний период: февраль, март, апрель; весенне-летний период: май, июнь, июль), либо в другие периоды в случае необходимости оказания регулирующего воздействия на внутренний рынок.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14-7. Специализированная организация совместно с Управлением осуществляют мониторинг деятельности сельхозтоваропроизводителей с выездом на поле, на всех этапах цикла производства овощной продукции с момента заключения форвардного договора.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14-8. Социально значимые продовольственные товары, приобретаемые в рамках механизмов стабилизации цен на социально значимые продовольственные товары, должны соответствовать требованиям к безопасности пищевой продукции при ее хранении, транспортировке и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безопасности пищевой продукции.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деятельности региональных стабилизационных фондов продовольственных товаров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стабилизационных фондов продовольственных товаров осуществляется путем формирования и использования региональных стабилизационных фондов.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товаров, закупаемых в региональный стабилизационный фонд продовольственных товаров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сведений, а также предельную торговую надбавку.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При формировании регионального стабилизационного фонда продовольственных товаров 70 (семьдесят)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Перечень социально значимых продовольственных товаров,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торговли и интеграции Республики Казахстан от 11 мая 2023 года № 166-НҚ (зарегистрирован в Реестре государственной регистрации нормативных правовых актов № 32474).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Предельная торговая надбавка на социально значимые продовольственные товары, реализуемые специализированной организацией,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товары, формируемые органами государственной статистики Актюбинской области согласно Плану статистических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19 марта 2010 года "О государственной статистике".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Комиссия вносит акиму Актюбинской области рекомендации об утверждении перечня закупаемых продовольственных товаров и предельной торговой надбавки по ним.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Акимат Актюбинской области на основании рекомендации Комиссии утверждает перечень закупаемых продовольственных товаров и предельную торговую надбавку.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производителей, в том числе путем заключения форвардных договоров и офтейк-контрактов. В случае, если производителем напрямую не осуществляется реализация продукции, приобретение социально значимых продовольственных товаров осуществляется у оптовых поставщиков (дистрибьютеров), специализирующихся на реализации продовольственных товаров.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(объемы производства и обеспеченность продовольственными товарами, их товародвижение, наличие запасов, цен), определяет объемы продовольственных товаров, закупаемых в региональный стабилизационный фонд, и принимает решение о закупочных интервенциях.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22-1.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Специализированная организация принимает решение о проведении товарных интервенций не позднее 2 (двух) рабочих дней в случае повышения уровня цен, при котором необходимо регулирующее воздействие на агропродовольственный рынок.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Освежение регионального стабилизационного фонда осуществляется до истечения сроков хранения продовольственных товаров,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Реализация продовольственных товаров регионального стабилизационного фонда для товарных интервенций, освежения продовольственных товаров осуществляется специализированной организацией, через собственные точки сбыта и (или) торговые объекты, реализующие продовольственные товары, а также перерабатывающим предприятиям для производства социально значимых продовольственных товаров в пределах предельной торговой надбавки.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этом цена готового продовольственного товара, произведенного перерабатывающим предприятием, не превышает его предельно допустимой розничной цены, утвержденной акиматом Актюбинской области, и оговаривается в договоре о реализации, заключенном специализированной организацией с перерабатывающим предприятием.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Управление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информации, официальные сайты Управления и специализированной организации о местонахождении торговых объектов, осуществляющих товарные интервенции, а также о порядке предоставления займа субъектам предпринимательства.</w:t>
      </w:r>
    </w:p>
    <w:bookmarkEnd w:id="47"/>
    <w:bookmarkStart w:name="z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предоставления займа субъектам предпринимательства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"Управление предпринимательства Актюбинской области" в целях стабилизации цен на социально значимые продовольственные товары через специализированную организацию предоставляют займ субъектам предпринимательства в соответствии с перечнем продовольственных товаров, определяемым Комиссией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сведений. Предоставление займа осуществляется на условиях возвратности, обеспеченности и платности путем заключения договора займа.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30-1. При предоставлении займа субъектам предпринимательства 70 (семьдесят) процентов бюджетных средств направляются на финансирование сельхозтоваропроизводителей и перерабатывающих предприятий.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заявок от сельхозтоваропроизводителей и перерабатывающих предприятий для исполнения требований части первой настоящего пункта, займ предоставляется субъектам предпринимательства, осуществляющим реализацию продовольственных товаров.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Стабилизация цен обеспечивается путем установления специализированной организацией фиксированных сниженных розничных/ оптовых цен на социально значимые продовольственные товары.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Субъект предпринимательства для выдачи займа определяется Комиссией в соответствии с требованиями (критериями) к субъектам предпринимательства, установленными в правилах реализации механизмов стабилизации цен на социально значимые продовольственные товары.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После определения Комиссией субъекта предпринимательства специализированная организация предоставляет займ субъекту предпринимательства.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банковской гарантии, договора страхования, гарантии/поручительства третьих лиц. Обеспечение исполнения обязательств оформляется в письменной форме, предусмотренной законодательством.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Условия предоставления займа устанавливаются договором займа, заключаемого между специализированной организацией и субъектом предпринимательства.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Займ не предоставляется на рефинансирование просроченной задолженности.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Займ предоставляется только в национальной валюте.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