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9573" w14:textId="caa9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октября 2019 года № 436. Зарегистрировано Департаментом юстиции Актюбинской области 29 октября 2019 года № 6435. Утратило силу постановлением акимата Актюбинской области от 17 января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строительства", зарегистрированным в Реестре государственной регистрации нормативных правовых актов № 11133,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строительства", зарегистрированным в Реестре государственной регистрации нормативных правовых актов № 13213,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Актюбинской области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4350, опубликованное 18 июня 2015 года в информационно-правовой системе нормативных правовых актов Республики Казахстан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проектную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изыскательскую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строительно-монтажные работы",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2016 года № 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4849, опубликованное 20 апреля 2016 года в информационно-правовой системе нормативных правовых актов Республики Казахстан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организаций по управлению проектами в области архитектуры, градостроительства и строительства",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"18" октября 2019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проектную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"18" октября 2019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изыскательскую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</w:t>
      </w:r>
    </w:p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пункта 10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"18" октября 2019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Стандарт) государственной услуги "Выдача лицензии на строительно-монтажные работы",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(зарегистрированного в Реестре государственной регистрации нормативных правовых актов за № 11133 от 22 мая 2015 года).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заявления. Подготовка лицензии, переоформленной лицензии либо мотивированного ответа об отказе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лицензии, переоформленной лицензии либо мотивированного ответа об отказе и направление результата государственной услуги в личный кабинет услугополучателя.</w:t>
      </w:r>
    </w:p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и направляет на подпись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лицензии,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подготавливает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- 4 рабочих дней (день приема заявлений и документов не входит в срок оказания государственной услуги);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переоформлении лицензии при перерегистрации индивидуального предпринимателя-лицензиата, изменении его наименования или юридического адреса, переоформлении лицензии при изменении наименования и (или) места нахождения юридического лица-лицензиата, переоформлении лицензии при изменении фамилии, имени, отчества (при его наличии) физического лица-лицензиата-проверяет поступившие документы, подготавливает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предоставлении государственной услуги и направляет на подпись руководителю -2 рабочих дня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через ИС ГБД "Е-лицензирование" подписывает с помощью ЭЦП лицензию, переоформленную лицензию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государственной услуги направляется услугополучателю в личный кабинет. </w:t>
      </w:r>
    </w:p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(лицензия, либо мотивированный ответ об отказе)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"18" октября 2019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апреля 2015 года № 139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 (далее – государственная услуга)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 веб-портал "электронного правительства": www.egov.kz.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Стандарт) государственной услуги "Выдача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276, зарегистрированного в Реестре государственной регистрации нормативных правовых актов за № 11133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Start w:name="z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заявление в форме электронного документа, подписанное электронным цифровой подписью (далее -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и направление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направляет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25 (двадцати пяти)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услугодателя для подписания графика сдачи тестирования и уведомлений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графика сдачи тестирования и уведомления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уведомлений,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руководителю для подписания аттестатов,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и направление готового аттестата либо мотивированного ответа об отказе в оказании государственной услуги и направление результата государственной услуги в личный кабинет.</w:t>
      </w:r>
    </w:p>
    <w:bookmarkStart w:name="z5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исполнитель услугодателя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канцелярии услугодателя государственных услуг.</w:t>
      </w:r>
    </w:p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подразделений(работников) услугодателя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входящими документами и направляет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25 (двадцати пяти) рабочих дней рассматривает поступившие документы и формирует график сдачи тестирования, также уведомления услугополучателям о дате и месте сдачи тестирования, либо подготовливает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график сдачи тестирования и уведомления, либо мотивированный ответ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в течение 1 (одного) рабочего дня уведомления,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установленное время проводит тестирование согласно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тестирования ответственный исполнитель услугодателя в течение 1 (одного) рабочего дня готовит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подписывает в течение 1 (одного) рабочего дня аттестаты,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государственной услуги и направляет результат государственной услуги в личный кабинет услугополучателю.</w:t>
      </w:r>
    </w:p>
    <w:bookmarkStart w:name="z4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(аттестат)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"18" октября 2019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"5" марта 2016 года № 88</w:t>
            </w:r>
          </w:p>
        </w:tc>
      </w:tr>
    </w:tbl>
    <w:bookmarkStart w:name="z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62"/>
    <w:bookmarkStart w:name="z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государственным учреждением "Управление государственного архитектурно-строительного контроля Актюбинской области" (далее – услугодатель).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 веб-портал "электронного правительства": www.egov.kz (далее - портал).</w:t>
      </w:r>
    </w:p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5"/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Стандарт) государственной услуги "Аккредитация организаций по управлению проектами в области архитектуры, градостроительства и строительства",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(зарегистрированного в Реестре государственной регистрации нормативных правовых актов за № 13213 от 24 февраля 2016 года).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и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входящими документами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на соответствие или несоответствие квалификационным требованиям услугополучателя, подготавливает свидетельство об аккредитации и направляет на подпись руководителю - 10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 об аккредитации и направляет результат государственной услуги в личный кабинет услугодателю - 10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и направление свидетельства об аккредитации; </w:t>
      </w:r>
    </w:p>
    <w:bookmarkStart w:name="z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70"/>
    <w:bookmarkStart w:name="z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 (работников) услугодателя в процессе оказания государственной услуги;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 поступивших или веб-портал www.egov.kz, проводит регистрацию в ИС ГБД "Е-лицензирование" и направляет на резолюцию руководителю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входящими документами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на соответствие или несоответствие квалификационным требованиям услугополучателя, подготовливает свидетельство об аккредитации и направляет на подпись руководителю - 10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 об аккредитации и направляет результат государственной услуги в личный кабинет услугодателю - 10 (десять) минут.</w:t>
      </w:r>
    </w:p>
    <w:bookmarkStart w:name="z3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также порядка использования информационных систем в процессе оказания государственной услуги</w:t>
      </w:r>
    </w:p>
    <w:bookmarkEnd w:id="73"/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(аттестат)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