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1b6f" w14:textId="f48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2019 года № 475. Зарегистрировано Департаментом юстиции Актюбинской области 13 декабря 2019 года № 6547.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"190 898 097,6" заменить цифрами "189 189 970,6",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"38 350 681" заменить цифрами "37 450 681";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"3 965 731,4" заменить цифрами "3 157 604,4";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"185 002 488,5" заменить цифрами "185 328 059,5";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"4 791 211,8" заменить цифрами "2 757 513,8",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"12 835 352" заменить цифрами "12 801 654";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"8 044 140,2" заменить цифрами "10 044 140,2";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5796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189 189 970,6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37 450 681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3 157 604,4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2 163 905,4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2 163 905,4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148 581 685,2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137 861 537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6"/>
        <w:gridCol w:w="877"/>
        <w:gridCol w:w="877"/>
        <w:gridCol w:w="6646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185 328 059,5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2 108 375,5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5 694 108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37 898 174,9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19 700 733,9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7 124 675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356 641,9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3 461 354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10 202 507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6 016 355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5 567 288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5 567 288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15 780 089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10 937 581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10 078 898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3 613 376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14 007 059,7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10 127 957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10 043 047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5 550 146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3 879 102,7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9 225 550,8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1 646 165,8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1 551 973,8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5 475 418,8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4 892 738,8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1 177 385,2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359 433,2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7 004 294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11 570 279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17 015 872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17 015 872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6 379 405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18 468 591,3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16 872 690,3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11 024 719,8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1 116 015,3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2 757 513,8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12 801 654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5 988 799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9 947 867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1 104 397,3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-1 104 397,3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11 декабря 2019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113 096 485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35 734 921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75 023 755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3 872 529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3 534 236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7 125 237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-5 328 235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960"/>
        <w:gridCol w:w="960"/>
        <w:gridCol w:w="3417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(тысячи тенге)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11 декабря 2019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109 678 687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37 589 100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70 358 392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109 311 153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5 278 791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6 586 807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34 476 625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-2 964 119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960"/>
        <w:gridCol w:w="960"/>
        <w:gridCol w:w="3417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