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9628" w14:textId="3dc9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Темирского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11 декабря 2019 года № 492 и решение маслихата Актюбинской области от 11 декабря 2019 года № 477. Зарегистрированы Департаментом юстиции Актюбинской области 19 декабря 2019 года № 6571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2),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и учитывая предложения представительного и исполнительного органов Темирского района, акимат Актюбинской области ПОСТАНОВЛЯЕТ и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Упразднить Шубаршийский сельский округ.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Изменить согласно прилагаемой схематической карте границы Саркульского сельского округа, включив в его состав территорию упраздняемого Шубаршийского сельского округа общей площадью 15248 гектаров, в том числе поселок Шубарши.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границы Саркульского сельского округа общей площадью 155791 гектаров, с административным центром в поселке Шубарши общей площадью 15248 гектаров.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Акиму Темирского района совместно с государственным учреждением "Управление экономики и бюджетного планирования Актюбинской области" принять необходимые меры, вытекающие из настоящего совместного постановления акимата и решения маслихата.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"Департамент статистики Актюбинской области" (по согласованию) внести соответствующие изменения в учетные данные административно-территориальных единиц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"Управление сельского хозяйства Актюбинской области" привести в соответствие с произведенными изменениями в административно-территориальном устройстве Темирского района земельно-кадастровую документацию.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совместного постановления акимата и решения маслихата возложить на руководителя аппарата акима Актюбинской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совместное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Мухамбетпаизова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