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0b44" w14:textId="bbb0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декабря 2019 года № 532. Зарегистрировано Департаментом юстиции Актюбинской области 31 декабря 2019 года № 6643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30 декабря 2019 года № 532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июня 2015 года № 191 "Об утверждении регламентов государственных услуг в области здравоохранения" (зарегистрированное в Реестре государственной регистрации нормативных правовых актов № 4410, опубликованное 14 июля 2015 года в информационно-правовой системе нормативных правовых актов Республики Казахстан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7 сентября 2015 года № 325 "Об утверждении регламентов государственных услуг в сфере фармацевтической деятельности" (зарегистрированное в Реестре государственной регистрации нормативных правовых актов № 4534, опубликованное 21 октября 2015 года в информационно-правовой системе нормативных правовых актов Республики Казахстан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7 сентября 2015 года № 324 "Об утверждении регламентов государственных услуг в сфере медицинской деятельности" (зарегистрированное в Реестре государственной регистрации нормативных правовых актов № 4541, опубликованное 21 октября 2015 года в информационно-правовой системе нормативных правовых актов Республики Казахстан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9 сентября 2015 года № 332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(зарегистрированное в Реестре государственной регистрации нормативных правовых актов № 4530, опубликованное 9 октября 2015 года в информационно-правовой системе нормативных правовых актов Республики Казахстан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4 апреля 2016 года № 134 "О внесении изменений в постановление акимата Актюбинской области от 7 сентября 2015 года № 324 "Об утверждении регламентов государственных услуг в сфере медицинской деятельности" (зарегистрированное в Реестре государственной регистрации нормативных правовых актов № 4884, опубликованное 16 мая 2016 года в информационно-правовой системе нормативных правовых актов Республики Казахстан "Әділет").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6 мая 2016 года № 187 "О внесении изменений в постановление акимата Актюбинской области от 7 сентября 2015 года № 325 "Об утверждении регламентов государственных услуг в сфере фармацевтической деятельности" (зарегистрированное в Реестре государственной регистрации нормативных правовых актов № 4954, опубликованное 17 июня 2016 года в информационно-правовой системе нормативных правовых актов Республики Казахстан "Әділет").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мая 2016 года № 209 "О внесении изменения и дополнения в постановление акимата Актюбинской области от 5 июня 2015 года № 191 "Об утверждении регламентов государственных услуг в области здравоохранения" (зарегистрированное в Реестре государственной регистрации нормативных правовых актов № 4965, опубликованное 7 июля 2016 года в информационно-правовой системе нормативных правовых актов Республики Казахстан "Әділет").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14 февраля 2018 года № 73 "О внесении изменения в постановление акимата Актюбинской области от 7 сентября 2015 года № 324 "Об утверждении регламентов государственных услуг в сфере медицинской деятельности" (зарегистрированное в Реестре государственной регистрации нормативных правовых актов № 5895, опубликованное 20 марта 2018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23 апреля 2018 года № 186 "О внесении изменений и дополнений в постановление акимата Актюбинской области от 5 июня 2015 года № 191 "Об утверждении регламентов государственных услуг в области здравоохранения" (зарегистрированное в Реестре государственной регистрации нормативных правовых актов № 5920, опубликованное 24 мая 2018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28 июня 2018 года № 282 "О внесений изменения в постановление акимата Актюбинской области от 7 сентября 2015 года № 325 "Об утверждении регламентов государственных услуг в сфере фармацевтической деятельности" (зарегистрированное в Реестре государственной регистрации нормативных правовых актов № 5929, опубликованное 20 июля 2018 года в Эталонном контрольном банке нормативных правовых актов Республики Казахстан в электронном виде).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28 июня 2018 года № 283 "О внесении изменения в постановление акимата Актюбинской области от 9 сентября 2015 года № 332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(зарегистрированное в Реестре государственной регистрации нормативных правовых актов № 5930, опубликованное 26 июля 2018 года в Эталонном контрольном банке нормативных правовых актов Республики Казахстан в электронном виде).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6 августа 2019 года № 305 "О внесении изменения в постановление акимата Актюбинской области от 7 сентября 2015 года № 324 "Об утверждении регламентов государственных услуг в сфере медицинской деятельности" (зарегистрированное в Реестре государственной регистрации нормативных правовых актов № 6337, опубликованное 26 августа 2019 года в Эталонном контрольном банке нормативных правовых актов Республики Казахстан в электронном виде).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