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e2f5" w14:textId="f01e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марта 2019 года № 427. Зарегистрировано Департаментом юстиции Актюбинской области 3 апреля 2019 года № 6042. Утратило силу решением маслихата города Актобе Актюбинской области от 30 мая 2024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февраля 2018 года № 298 "Об определении размера и порядка оказания жилищной помощи малообеспеченным семьям (гражданам) города Актобе" (зарегистрированное в Реестре государственной регистрации нормативных правовых актов за № 3-1-181, опубликованное 30 марта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28 марта 2019 года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28 февраля 2018 года № 298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города Актобе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Жилищная помощь предоставляется за счет местного бюджета малообеспеченным семьям (гражданам), постоянно проживающим в городе Актобе на оплату: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10 (десяти) процентов от совокупного дохода семьи (гражданина).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Актобе" (далее - уполномоченный орган).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Филиал некоммерческого акционерного общества "Государственная корпорация "Правительство для граждан по Актюбинской области"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за № 11015).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правительств" либо Государственной корпорации.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согласно личного заявления претендента жилищной помощи на счета поставщиков коммунальных услуг.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за услуги связи в части увеличения абонентской платы за телефон, подключенный к сети телекоммуникации, семьям (гражданам), являющимся собственниками или нанимателями (поднанимателями) жилища, арендная плата за пользование жилищем зачисляются на личные счета заявителей через банки второго уровня.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 - 50 киловатт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до 5 человек - 100 киловатт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5-х и более человек - 150 киловатт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отходов-ежемесячно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тарифов на коммунальные услуги и услуги связи, размера арендной платы производится перерасчет ранее назначенной жилищной помощи в текущем квартале.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