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7f916" w14:textId="427f9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30 апреля 2019 года № 1818. Зарегистрировано Департаментом юстиции Актюбинской области 2 мая 2019 года № 6120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Совместно с Актюбинской городской территориальной избирательной комиссией (по согласовавнию) определить места для размещения агитационных печатных материалов для всех кандидатов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жилищно-коммунального хозяйства, пассажирского транспорта и автомобильных дорог города Актобе" оснастить определенные места стендами, щитами и тумбами.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города Актобе"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официальное опубликование в периодических печатных изданиях и Эталонном контрольном банке нормативных правовых актов Республики Казахстан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города Актобе.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постановления возложить на руководителя аппарата акима города Актобе С. Наби.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Актюбинской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городской террриториальной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избирательной комиссии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____________М. Таджибаева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"___"______ 2019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апреля 2019 года № 1818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для размещения агитационных печатных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постановления акимата города Актобе Актюбинской области от 03.02.2023 </w:t>
      </w:r>
      <w:r>
        <w:rPr>
          <w:rFonts w:ascii="Times New Roman"/>
          <w:b w:val="false"/>
          <w:i w:val="false"/>
          <w:color w:val="ff0000"/>
          <w:sz w:val="28"/>
        </w:rPr>
        <w:t>№ 21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сети столовых "Тағам", расположенного по адресу: город Актобе, район Алматы, улица Ломоносова, дом 26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городского парка имени А.С. Пушкина, расположенного по адресу: город Актобе, район Алматы, улица Шернияза, дом 57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учреждения, "Средняя школа № 13", расположенного по адресу: город Актобе, район Алматы, улица А.Бокейханова, дом 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общеобразовательная школа № 5 города Актобе", расположенного по адресу: город Актобе, район Алматы, улица Н.Ф.Гастелло, дом 51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магазина "5+", расположенного по адресу: город Актобе, район Астана, улица А.Иманова, дом 91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"Анвар", расположенного по адресу: город Актобе, район Астана, 11 микрорайон, улица Н.Шайкенова, дом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средняя общеобразовательная школа "Гимназия № 51", расположенного по адресу: город Актобе, район Астана, 12 микрорайон, дом 37/1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Актюбинского областного театра кукол "Алакай", расположенного по адресу: город Актобе, район Астана, проспект Мира, дом 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Астана, проспект Абилкайыр хана, дом 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Астана, проспект Абилкайыр хана, дом 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"Анвар", расположенного по адресу: город Актобе, район Астана, улица Есет батыра, дом 109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Астана, улица Бр.Жубановых, дом 302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торгового дома "ДСК", расположенного по адресу: город Актобе, район Астана, проспект А.Молдагуловой, дом 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"Академия творчества", расположенного по адресу: город Актобе, район Астана, микрорайон Батыс-2, дом 24 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"Дом детского творчества", расположенного по адресу: город Актобе, район Астана, жилой массив Жанаконыс, улица Ленина, 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"Курайлинский дом культуры", расположенного по адресу: город Актобе, район Алматы, жилой массив Курайли, улица Женис, дом 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школа № 18", расположенного по адресу: город Актобе, район Алматы, жилой массив Кирпичный, улица Кирпичная, дом 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"Общеобразовательная средняя школа № 49 города Актобе", расположенного по адресу: город Актобе, район Алматы, жилой массив Акжар-2, улица К.Мухамбетжанова, дом 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"Коғамдық келісім", расположенного по адресу: город Актобе, район Астана, проспект Санкибай батыра, дом 20А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учреждения "Аппарат акима района "Алматы" города Актобе", расположенного по адресу: город Актобе, район Алматы, жилой массив Каргалы, улица 60 лет Октября, дом 70Б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Алматы, жилой массив Каргалы, дом 29Г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"Актюбинский высший сельскохозяйственный колледж имени Шыганака Берсиева", расположенного по адресу: город Актобе, район Алматы, жилой массив Кенес Нокина, дом 3В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торгового дома "Арман", расположенного по адресу: город Актобе, район Алматы, жилой массив Коктем, дом 84А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частного учреждения "Актюбинский технико-технологический колледж", расположенного по адресу: город Актобе, район Алматы, улица имени А.Смагулова, дом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№ 43 "Детский сад Гүлдәурен", расположенного по адресу: город Актобе, район Алматы, улица Набережная, дом 78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"Школа-гимназия № 41 имени Ф. Онгарсыновой", расположенного по адресу: город Актобе, район Алматы, жилой массив Ясный-2, строение 99А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"Средняя общеобразовательная IT школа-лицей №72", расположенного по адресу: город Актобе, район Астана, улица Бокенбай батыра, дом 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супермаркета "Дина", расположенного по адресу: город Актобе, район Астана, 12 микрорайон, дом 30Б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"Общеобразовательная средняя школа № 4 города Актобе", расположенного по адресу: город Актобе, район Астана, улица Е.Тайбекова, дом 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коммунального государственного учреждения "Общеобразовательная средняя школа № 40", расположенного по адресу: город Актобе, район Астана, улица Т.Рыскулова, дом 8А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центра духовно-нравственного воспитания "Анаға тағзым", расположенного по адресу: город Актобе, район Астана, микрорайон Батыс-2, дом 9-Б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здания государственного коммунального казенного предприятия Дом культуры "Геолог", расположенного по адресу: город Актобе, район Алматы, жилой массив Каргалы, улица Матросова, дом 30А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