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9a70" w14:textId="55e9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Актобе от 15 апреля 2017 года № 3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Актобе Актюбинской области от 17 мая 2019 года № 3. Зарегистрировано Департаментом юстиции Актюбинской области 21 мая 2019 года № 6170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Актобе от 15 апреля 2017 года № 3 "Об объявлении чрезвычайной ситуации природного характера" (зарегистрированное в реестре государственной регистрации нормативных правовых актов за № 5441, опубликованное 18 апреля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Актобе.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заместителя акима города Актобе И. Кузбаева.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