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1053" w14:textId="1d51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21 декабря 2018 года № 394 "Об утверждении бюджета города Актобе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30 июля 2019 года № 466. Зарегистрировано Департаментом юстиции Актюбинской области 1 августа 2019 года № 6318.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21 декабря 2018 года № 394 "Об утверждении бюджета города Актобе на 2019 – 2021 годы" (зарегистрированное в Реестре государственной регистрации нормативных правовых актов за № 3-1-225, опубликованное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 цифры "74 796 659,0" заменить цифрами "81 789 754,0",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трансфертов: цифры "26 754 086,0" заменить цифрами "33 747 181,0";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 цифры "67 571 947,9" заменить цифрами "74 765 042,9";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бюджета: цифры "7 099 711,1" заменить цифрами "6 899 711,1";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бюджета: цифры "- 7 099 711,1" заменить цифрами "- 6 899 711,1",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займов: цифры "5 600 000,0" заменить цифрами "5 800 000,0".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Актобе"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Актобе.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30 июля 2019 года № 466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21 декабря 2018 года 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81 789 754,0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32 835 976,0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8 767 665,0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8 767 665,0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4 978 433,0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4 978 433,0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8 367 241,0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33 747 181,0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33 747 181,0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33 747 181,0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74 765 042,9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2 056 151,9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1 290 497,5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1 080 149,1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1 035 841,2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160 742,7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249 406,4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249 406,4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593 874,7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593 874,7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29 442 871,9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6 266 083,8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6 261 540,0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3 166 720,0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3 094 820,0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21 585 542,1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18 442 029,5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17 373 509,8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1 068 519,7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2 795 652,6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2 795 652,6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5 047 682,2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2 047 181,0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2 606 380,1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2 606 380,1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21 122 054,2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13 953 871,5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11 624 800,6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9 262 439,0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2 051 637,6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129 824,9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3 561 903,1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1 848 397,9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1 713 505,2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1 174 306,1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3 606 279,6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3 606 279,6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1 757 577,6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1 272 504,4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2 331 884,7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6 159 544,0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6 109 544,0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6 109 544,0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3 821 975,0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5 881 948,7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5 881 948,7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5 881 948,7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6 899 711,1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-6 899 711,1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550 288,9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550 288,9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550 288,9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550 288,9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Актобе от 30 июля 2019 года № 466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Актобе от 21 декабря 2018 года 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19 562 461,0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8 071 241,0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2 585 928,0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низкооплачиваемых работников для повышения размера их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313 917,0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2 518 362,0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1 783 658,0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212 332,0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453 626,0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2 593 452,0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2 593 452,0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11 491 220,0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5 733 237,0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1 701 904,0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2 120 046,0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1 381 964,0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218 599,0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310 724,0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5 757 983,0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1 223 750,0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1 504 233,0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Актобе от 30 июля 2019 года № 466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города Актобе от 21 декабря 2018 года 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19 984 720,0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6 661 997,0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388 021,0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5 393 683,0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1 579 455,0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2 896 033,0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251 987,0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206 258,0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805 073,0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13 322 743,0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9 239 613,0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940 751,0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389 401,0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5 909 494,0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1 173 856,0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3 883 130,0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2 436 688,0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