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de43" w14:textId="baad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Актобе от 26 марта 2018 года № 1845 "Об утверждении государственного образовательного заказа на дошкольное воспитание и обучение, размер родительской платы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16 августа 2019 года № 3798. Зарегистрировано Департаментом юстиции Актюбинской области 19 августа 2019 года № 6365. Утратило силу постановлением акимата города Актобе Актюбинской области от 28 декабря 2020 года № 5137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28.12.2020 № 5137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26 марта 2018 года № 1845 "Об утверждении государственного образовательного заказа на дошкольное воспитание и обучение, размер родительской платы по городу Актобе" (зарегистрированное в Реестре государственной регистрации нормативных правовых актов № 3-1-184, опубликованное 28 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слово "размер" заменить словом "размера";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Актобе"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города Актобе.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Актобе А. Арынгазиеву.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Актобе от 16 августа 2019 года № 3798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города Актобе от 26 марта 2018 года № 1845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городу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3119"/>
        <w:gridCol w:w="2176"/>
        <w:gridCol w:w="3435"/>
        <w:gridCol w:w="2871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(город, село, поселок)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