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6308" w14:textId="1c96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от 11 июня 2018 года № 3443 "Об определении специально отведенных мест для осуществления выездной торговли в городе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5 ноября 2019 года № 4956. Зарегистрировано Департаментом юстиции Актюбинской области 6 ноября 2019 года № 6445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11 июня 2018 года № 3443 "Об определении специально отведенных мест для осуществления выездной торговли в городе Актобе" (зарегистрированное в Реестре государственной регистрации нормативных правовых актов № 3-1-193, опубликованное 28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