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4d97" w14:textId="e714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25 июля 2019 года № 460 "О внесении изменений в решение маслихата города Актобе от 23 декабря 2014 года № 284 "Об утверждении норм образования и накопления коммунальных отходов по городу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22 ноября 2019 года № 486. Зарегистрировано Департаментом юстиции Актюбинской области 27 ноября 2019 года № 6494. Утратило силу решением маслихата города Актобе Актюбинской области от 15 декабря 2021 года №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15.12.2021 № 116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отходов", зарегистрированным в Реестре государственной регистрации нормативных правовых актов за № 10030,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25 июля 2019 года № 460 "О внесении изменений в решение маслихата города Актобе от 23 декабря 2014 года № 284 "Об утверждении норм образования и накопления коммунальных отходов по городу Актобе" (зарегистрированное в Реестре государственной регистрации нормативных правовых актов за № 6313, опубликованное 9 августа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русском языке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23 декабря 2014 года № 284 "Об утверждении норм образования и накопления коммунальных отходов по городу Актобе" (зарегистрированное в Реестре государственной регистрации нормативных правовых актов за № 4182, опубликованное 3 февраля 2015 года в информационно-правовой системе нормативных правовых актов Республики Казахстан "Әділет")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19 - 1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(зарегистрированным в Реестре государственной регистрации нормативных правовых актов за № 10030),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 марта 2015 года № 77 "Об утверждении Правил расчета норм образования и накопления коммунальных отходов" (зарегистрированного в Реестре государственной регистрации нормативных правовых актов за № 4275), маслихат города Актобе РЕШИЛ:";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, утвержденном вышеуказанным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 строки под порядковым номером 3 на казахском языке внесено изменение, текст на русском языке не изменяется;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 строки под порядковым номером 6 на казахском языке внесено изменение, текст на русском языке не изменяется;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3403"/>
        <w:gridCol w:w="2912"/>
        <w:gridCol w:w="4218"/>
      </w:tblGrid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 строки под порядковыми номерами 9, 10 на казахском языке внесены изменения, текст на русском языке не изменяется;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14 и 15,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8"/>
        <w:gridCol w:w="2764"/>
        <w:gridCol w:w="3602"/>
        <w:gridCol w:w="3596"/>
      </w:tblGrid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16, исключить.".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Актобе"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маслихата города Актобе,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