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355a" w14:textId="a973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04 января 2019 года № 256 "Об утверждении бюджета Комсомольского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марта 2019 года № 273. Зарегистрировано Департаментом юстиции Актюбинской области 3 апреля 2019 года № 6054.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января 2019 года № 256 "Об утверждении бюджета Комсомольского сельского округа на 2019-2021 годы" (зарегистрированное в реестре государственной регистрации нормативных правовых актов № 3-2-174,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"120 062,0" заменить цифрами "132 513,8";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"99 389,0" заменить "111 840,8";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"120 062,0" заменить "138 467,8".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