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41ea" w14:textId="1734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2018 года № 246 "Об утверждении Айтекебийского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16 мая 2019 года № 286. Зарегистрировано Департаментом юстиции Актюбинской области 20 мая 2019 года № 6165.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2018 года № 246 "Об утверждении Айтекебийского районного бюджета на 2019-2021 годы" (зарегистрированное в реестре государственной регистрации нормативных правовых актов № 3-2-173,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"4 504 881,0" заменить цифрами "5 257 391,0";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"3 580 575,0" заменить цифрами "4 333 085,0";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"4 509 249,4" заменить цифрами "5 261 759,4".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акимата Айтекебийского района.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Айтекебийского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Айтекебийского районного маслихата от 16 мая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 Айтекебийского районного маслихата от 24 декабря 2018 года № 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Уточненный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5257391,0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4333085,0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4333085,0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4333085,0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581"/>
        <w:gridCol w:w="1225"/>
        <w:gridCol w:w="1225"/>
        <w:gridCol w:w="5372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Уточненный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5261759,4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294193,4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3261422,5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193768,6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2888791,0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2832911,5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2776977,3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55934,2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53275,9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53275,9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132287,9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132287,9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Медотическая работа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471422,4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226824,3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225684,0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24694,1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293345,4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151651,4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151651,4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113041,1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113041,1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113041,1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75265,1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68938,1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130518,4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101671,1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61662,8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38503,8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355744,4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355744,4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355744,4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592"/>
        <w:gridCol w:w="1026"/>
        <w:gridCol w:w="4125"/>
        <w:gridCol w:w="45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Уточненный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-71309,4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71309,4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7"/>
        <w:gridCol w:w="1937"/>
        <w:gridCol w:w="2364"/>
        <w:gridCol w:w="3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Уточненный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Уточненный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