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bede" w14:textId="0f8b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2019 года № 255 "Об утверждении бюджета Карабутакского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4 июня 2019 года № 295. Зарегистрировано Департаментом юстиции Актюбинской области 6 июня 2019 года № 6236.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255 "Об утверждении бюджета Карабутакского сельского округа на 2019-2021 годы"(зарегистрированное в реестре государственной регистрации нормативных правовых актов № 3-2-176,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"58 988,8" заменить цифрами "64 864,8";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"53 946,8"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"59 822,8";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"60 685,2" заменить цифрами "66 561,2".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Айтекебийского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полномочия секретаря маслихата Айтекебийского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Карабутакского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280"/>
        <w:gridCol w:w="3486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64864,8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59822,8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2019 год,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