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9e70" w14:textId="f979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области социального обеспечения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26 июля 2019 года № 151. Зарегистрировано Департаментом юстиции Актюбинской области 30 июля 2019 года № 6315.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– в редакции постановления акимата Айтекебийского района Актюбинской области от 16.02.2024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акимат Айтекебийского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Айтекебийского района Актюбинской области от 16.02.2024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Айтекебийского района"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Айтекебийского района.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 Н.Нажмадинова.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 Е.Тансыкбаев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"__" 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26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Айтекебийского района Актюбинской области от 16.02.2024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высшей, первой, второй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без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высшей, первой, второй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без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сельского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высшей, первой, второй категории ГУ и ГКП: библиограф, аккомпаниатор, культорганизатор (основных служб), методист всех наименований (основных служб), музыкальный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 ГУ и ГКП: библиограф, аккомпаниатор, культорганизатор (основных служб), методист всех наименований (основных служб), музыкальный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высшей, первой. второй категории ГУ и ГКП: библиограф, аккомпаниатор, культорганизатор (основных служб), методист всех наименований (основных служб), музыкальный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 ГУ и ГКП: библиограф, аккомпаниатор, культорганизатор (основных служб), методист всех наименований (основных служб), музыкальный руководитель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казенное предприятие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