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6218" w14:textId="f496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2018 года № 246 "Об утверждении Айтекебийского районного бюджета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октября 2019 года № 318. Зарегистрировано Департаментом юстиции Актюбинской области 10 октября 2019 года № 6410.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246 "Об утверждении Айтекебийского районного бюджета на 2019-2021 годы" (зарегистрированное в реестре государственной регистрации нормативных правовых актов № 3-2-173,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"5 238 184,0" заменить цифрами " 5 521 095,8";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"3 431,0" заменить цифрами "3 481,0";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"4 313 878,0" заменить цифрами "4 596 739,8";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"5 242 552,4" заменить цифрами "5 525 464,2".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Айтекебийского района,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секретаря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5521095,8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4596739,8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4596739,8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4596739,8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5525464,2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3388432,4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3008204,8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2953106,3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2895359,1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Медотическая работа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60000,0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