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96c5" w14:textId="5139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2019 года № 254 "Об утверждении бюджета Айкенского сельского округа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14 октября 2019 года № 324. Зарегистрировано Департаментом юстиции Актюбинской области 22 октября 2019 года № 6424.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254 "Об утверждении бюджета Айкенского сельского округа на 2019-2021 годы" (зарегистрированное в Реестре государственной регистрации нормативных правовых актов № 3-2-175, опубликованное 24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Айтекебийского района, после его официального опубликования.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полномочия секретаря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2019 года № 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280"/>
        <w:gridCol w:w="3486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группа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 подгруппа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 Бюджетных программ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2422,0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