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36d0" w14:textId="7c13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зонирования, учитывающего месторасположение объекта налогообложения по Айтекебийскому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22 ноября 2019 года № 247. Зарегистрировано Департаментом юстиции Актюбинской области 25 ноября 2019 года № 6486. Утратило силу постановлением акимата Айтекебийского района Актюбинской области от 20 декабря 2020 года № 293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Айтекебийского района Актюбинской области от 20.12.2020 № 293 (вводится в действие со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529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Айтекебийского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зонирования, учитывающий месторасположение объекта налогообложения по Айтекебийскому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Айтекебийского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 ресурсе акимата Айтекебийского района, после его официального опубликования.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2020 года.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Айтекебийского района                                          М. Елеусизов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 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  доходов по Айтекебийскому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________________Н. М. Берсугиров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 2019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"22"ноября 2019 года № 247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учитывающего месторасположение объекта налогообложения в населенном пункте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6"/>
        <w:gridCol w:w="4321"/>
        <w:gridCol w:w="5623"/>
      </w:tblGrid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Комсомольское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Карабутакский сельский округ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Карабутак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Жароткель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Белкопа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Енбекту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Аралтогайский сельский округ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Аралтогай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Милысай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Улгайсын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Киякты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Кызылжулдызский сельский округ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Ушкатинский сельский округ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Ушкатты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Саратский сельский округ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Сарат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Жабасакский сельский округ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Жабасак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Байжанкол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Айкенский сельский округ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Айке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Теренсай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Сулукольский сельский округ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Сулуколь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Баскудукский сельский округ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Тымабулак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Актастинский сельский округ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Актасты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Толыбай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Кумкудукский сельский округ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Кумкудук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Кайрактинский сельский округ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