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a5471" w14:textId="bca54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24 декабря 2018 года № 246 "Об утверждении Айтекебийского районного бюджета на 2019 - 2021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28 ноября 2019 года № 331. Зарегистрировано Департаментом юстиции Актюбинской области 4 декабря 2019 года № 6507.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пунктом 5 </w:t>
      </w:r>
      <w:r>
        <w:rPr>
          <w:rFonts w:ascii="Times New Roman"/>
          <w:b w:val="false"/>
          <w:i w:val="false"/>
          <w:color w:val="000000"/>
          <w:sz w:val="28"/>
        </w:rPr>
        <w:t>статьи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Айтекебийский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24 декабря 2018 года № 246 "Об утверждении Айтекебийского районного бюджета на 2019-2021 годы" (зарегистрированное в Реестре государственной регистрации нормативных правовых актов № 3-2-173, опубликованное 10 января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"5 521 095,8" заменить цифрами "5 354 662,8";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"916 375,0" заменить цифрами " 894 473,0";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"3 481,0" заменить цифрами "628,0";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"4 500,0" заменить цифрами "2 870,0";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"4 596 739,8" заменить цифрами "4 456 691,8";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затраты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"5 525 464,2" заменить цифрами "5 359 031,2".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Айтекебийского районного маслихата"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 - ресурсе акимата Айтекебийского района, после его официального опубликования.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Айтекебийского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Айтекебийского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Б. Тансыкбаев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Айтекебийского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2019 года № 331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–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Айтекебийского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 № 246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Айтекебийский районный бюджет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8"/>
        <w:gridCol w:w="878"/>
        <w:gridCol w:w="1194"/>
        <w:gridCol w:w="1194"/>
        <w:gridCol w:w="5236"/>
        <w:gridCol w:w="2920"/>
      </w:tblGrid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2019 год, тысяч 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5354662,8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894473,0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220426,0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220426,0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205000,0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205000,0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423534,0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396849,0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19874,0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43513,0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4456691,8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4456691,8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4456691,8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2019 год, тысяч 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5359031,2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299439,0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250262,4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21611,4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21611,4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78759,1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78759,1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149891,9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149291,9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21875,4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21875,4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21275,4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12451,5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12451,5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12451,5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14849,7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14849,7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13349,7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3707,9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2279,9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2279,9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1006,8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1273,1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2019 год, тысяч 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3282118,3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241338,6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241338,6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16303,0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30192,0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194843,6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2893943,6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2839867,7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2780820,5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59047,2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52475,9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52475,9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146836,1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146836,1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22699,1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24625,0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47555,6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725,8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7557,9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Медотическая работа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17050,2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13984,0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12638,5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612263,8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287443,0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287443,0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287443,0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297333,7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1140,3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2019 год, тысяч 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1140,3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296193,4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189600,0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 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19480,4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36530,0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индивидуальной программой реабилитации инвалида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21210,0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29373,0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27487,1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27487,1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24441,1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233017,4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77608,0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6608,0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6608,0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71000,0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148586,4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148586,4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13612,4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28149,0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106825,0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6823,0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6823,0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2019 год, тысяч 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6823,0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220428,0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111428,1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111428,1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111428,1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12219,0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11491,0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7234,0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69042,0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63042,0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62715,0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 и информационного пространства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27738,9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9329,0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8979,0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18409,9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12345,5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6064,4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130770,5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101338,2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15670,4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15670,4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85667,8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7776,8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2019 год, тысяч 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8927,0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65964,0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15740,3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15740,3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15740,3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13692,0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13692,0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13692,0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162551,0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162551,0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162551,0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58902,9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9332,0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9332,0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8732,0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49570,9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49570,9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6916,1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38503,8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355744,4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355744,4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355744,4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2019 год, тысяч 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1030,4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184670,0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158460,0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11584,0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66941,0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83325,0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83325,0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83325,0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83325,0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2019 год,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-71309,4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71309,4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83325,0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2019 год, тысяч 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16384,0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16384,0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16384,0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2019 год,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