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68a4" w14:textId="a096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2018 года № 246 "Об утверждении Айтекебийского районного бюджета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20 декабря 2019 года № 347. Зарегистрировано Департаментом юстиции Актюбинской области 24 декабря 2019 года № 6587.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2018 года № 246 "Об утверждении Айтекебийского районного бюджета на 2019-2021 годы" (зарегистрированное в Реестре государственной регистрации нормативных правовых актов № 3-2-173, опубликованное 10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"5 354 662,8" заменить цифрами "5 355 210,8";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"4 456 691,8" заменить цифрами "4 457 239,8";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"5 359 031,2" заменить цифрами "5 359 579,2".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Айтекебийского района,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районный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 № 343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Айтекебийский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4"/>
        <w:gridCol w:w="1194"/>
        <w:gridCol w:w="5236"/>
        <w:gridCol w:w="2920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5355210,8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894473,0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423534,0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4457239,8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4457239,8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4457239,8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5359579,2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301505,8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251829,2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80087,1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80087,1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150130,7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148570,7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21275,4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3279966,4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241338,6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241338,6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194843,6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2891387,7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2837311,7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2778264,5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52475,9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52475,9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147240,1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147240,1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22699,1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47555,6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Медотическая работа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13518,5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614725,0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297515,9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296414,4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19366,8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36864,6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индивидуальной программой реабилитации инвалида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24220,1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233017,3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148586,3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148586,3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111728,1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111728,1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111728,1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130770,5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101338,2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85667,8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58902,9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49570,9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49570,9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38503,8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355744,4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355744,4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355744,4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-71309,4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71309,4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