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aba1" w14:textId="62da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Айтекебийского районного бюджета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25 декабря 2019 года № 347. Зарегистрировано Департаментом юстиции Актюбинской области 27 декабря 2019 года № 6616.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Айтекебийский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9 087 277,4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891 941,0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8 185 939,4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9 885 699,5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62 661,4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84 592,4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21 931,0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- 861 083,5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861 083,5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Айтекебийского районного маслихата Актюбинской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17.06.2020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24.08.2020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29.10.2020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налог, за исключением индивидуального подоходного налога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имущество, за исключением налога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пунктов, взимаемого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средства, взимаемого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 бензина)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сборы за ведение предпринимательской и профессиональной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земли.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года: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Айтекебийского районного маслихата Актюбинской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2020 год объем субвенций из областного бюджета в сумме - 4 168 000 тысяч тенге.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объем субвенции, на 2020 год передаваемых из районного бюджета в бюджет сельских округов в сумме - 587 951,0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Айкенский сельский округ – 60 092,0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25 386,0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Актастинский сельский округ – 30 918,0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Аралтогайский сельский округ – 41 242,0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Баскудуксий сельский округ – 33 610,0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Жабасакский сельский округ – 35 201,0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26 192,0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Кайрактинский сельский округ – 9 980,0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Карабутакский сельский округ – 58 039,0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сельский округ – 105 570,0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Кумкудукский сельский округ – 53 544,0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Кызылжулдузский сельский округ – 29 341,0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Саратский сельский округ – 27 247,0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28 385,0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Ушкатинский сельский округ – 23 204,0 тысяч тенге.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2020 год поступление целевых текущих трансфертов из республиканского бюджета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 – 42 580,0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 – 8 528,0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затрат работодателя на создание специальных рабочих мест для трудоустройства инвалидов – 1 072,0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 – 43 536,0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2 192,0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оплаты труда педагогов государственных организаций дошкольного образования – 60 606,0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доплату за квалификационную категорию педагогам государственных организаций дошкольного образования – 6 187,0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оплаты труда педагогов государственных организаций среднего образования – 314 780,0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доплату за квалификационную категорию педагогам государственных организаций среднего образования – 228 336,0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16 375,0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мероприятий по социальной и инженерной инфраструктуре в сельских населенных пунктах в рамках проекта "Ауыл - Ел бесігі" – 116 397,0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финансирование приоритетных проектов транспортной инфраструктуры – 185 889,0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2020 год поступление целевых трансфертов на развитие из республиканского бюджета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водоснабжения в селе Акколь Айтекебийского района – 454 281,0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объектов водоснабжения в селе Сулуколь Айтекебийского района – 298 423,0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объектов водоснабжения в селе Сарат Айтекебийского района – 240 500,0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водопровода в селе Толыбай Айтекебийского района – 336 511,0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объектов водоснабжения в селе Аралтогай Айтекебийского района – 111 482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автомобильной дороги улицы А.Молдагулова в селе Комсомольское Айтекебийского района – 40 018,0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2020 год поступление кредитов из республиканского бюджета 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 – 87 483,0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2020 год поступление целевых текущих трансфертов из областного бюджета 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 – 36 727,0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приоритетных проектов транспортной инфраструктуры – 371 483,0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обновление компьютерной техники общеобразовательных школ – 24 625,0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сервисное обслуживание кабинетов новой модификации общеобразовательных школ (химия, физика, биология, робототехника) – 10 045,0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камер видеонаблюдения в общеобразовательных школах – 33 000,0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 камер видеонаблюдения в детских дошкольных учреждениях – 3 600,0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снижение оплаты за питание в дошкольных организациях образования получающим адресную социальную помощь – 3 315,0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гарантированного социального пакета для детей от 6-18 лет из малообеспеченных семей – 73 341,0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увеличение ежегодного оплачиваемого трудового отпуска продолжительностью 42 календарных дней педагогических работников до 56 дней (работников детских дошкольных организаций) – 5 249,0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реализацию государственного образовательного заказа в дошкольных организациях – 52 853,0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 – 401 510,0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размеров должностных окладов педагогов-психологов школ – 3 960,0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доплату за преподавание на английском языке предметов естественно-математического направления – 10 066,0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выплату доплаты учителям со степенью магистра – 3 522,0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выплату доплаты учителям, за наставничество молодым учителям –4 375,0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увеличение размеров доплаты за классное руководство работникам организаций начального, основного и общего среднего образования – 8 098,0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увеличение размеров доплаты за проверку тетрадей, письменных работ работникам организаций начального, основного и общего среднего образования – 5 162,0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увеличение ежегодного оплачиваемого трудового отпуска продолжительностью 42 календарных дней педагогических работников до 56 дней (работникам организаций образования) – 1 684,0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содействие занятости населения – 4887,0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возмещение владельцам стоимости изымаемых и уничтожаемых больных животных – 9 000,0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развитие продуктивной занятости и массового предпринимательства – 14 979,0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2020 год поступление целевых трансфертов на развитие из областного бюджета 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реконструкцию и расширение существующих сетей водоснабжения в селе Комсомольское Айтекебийского района – 68 751,0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реконструкцию и расширение существующих сетей электроснабжения в селе Комсомольское Айтекебийского района – 62 329,0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объектов водоснабжения в селе Акколь Айтекебийского района – 113 571,0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объектов водоснабжения в селе Сулуколь Айтекебийского района – 74 638,0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объектов водоснабжения в селе Сарат Айтекебийского района – 60 126,0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водопровода в селе Толыбай Айтекебийского района – 84 128,0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объектов водоснабжения в селе Аралтогай Айтекебийского района – 47 498,0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проектно–сметной документации по проекту "строительство водопроводных сетей и сооружений в селе Белкопа Айтекебийкого района" – 10 610,0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автомобильной дороги улицы А.Молдагуловой в селе Комсомольское Айтекебийского района – 38 227,0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реконструкция здания под 16 квартирный жилой дом по улице Абылай хана 2Г в селе Комсомольское Айтекебийского района – 53 000,0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установку дополнительного газового оборудования в существующей котельной расположенной по улице Айтеке би дом 26 в селе Карабутак Айтекебийского района – 10 683,0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2020 год в сумме - 19 480,0 тысяч тенге.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- 4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объемы субвенции передаваемых из районного бюджета для сельских округов на 2020 год на реализацию функции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- 5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Айтекебийского района после его официального опубликования.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 к решению Айтекебийский районный маслихат от 25 декабря 2019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Айтекебийского районного маслихата Актюбинской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8185939,4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 Айтекебийского районного маслихата от 25 декабря 2019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районных бюджетных программ,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 органам местного самоуправления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Баскудукский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