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783d" w14:textId="0e5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Актастинского сельского округа Айтекебийского района от 27 февраля 2018 года № 02 "Об установлении ограничительных мероприятий на территории села Актасты Актастинского сельского округа Айтекебийского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Актастинского сельского округа Айтекебийского района Актюбинской области от 8 апреля 2019 года № 3. Зарегистрировано Департаментом юстиции Актюбинской области 11 апреля 2019 года № 6086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ветеринарного–санитарного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18 февраля 2019 года № 2-7/22, аким Актастинского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Актасты Актастинского сельского округа Айтекебийского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Актастинского сельского округа Айтекебийского района от 27 февраля 2018 года № 02 "Об установлении ограничительных мероприятий на территории села Актасты Актастинского сельского округа Айтекебийского района" (зарегистрированное в реестре государственной регистрации нормативных правовых актов № 3-2-138, опубликованное 30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Актастинского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Актастинского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Кунтуган З-Х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