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9efe" w14:textId="c249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решения акима Кумкудукского сельского округа Айтекебийского района от 30 октября 2019 года № 8 "Об установлении карантина"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Кумкудукского сельского округа Айтекебийского района Актюбинской области от 11 декабря 2019 года № 12. Зарегистрировано Департаментом юстиции Актюбинской области 12 декабря 2019 года № 6546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Айтекебийской районной территориальной инспекции Комитета ветеринарного контроля и надзора Министерства сельского хозяйства Республики Казахстана от 16 октября 2019 года № 2-7/129, аким Кумкудукского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 установленный на территории товарищества с ограниченной ответственностью "Кумкудук" расположенного в Кумкудукском сельском округе Айтекебийского района, в связи с проведением комплекса ветеринарных мероприятий по ликвидации болезни сибирской язвы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Кумкудукского сельского округа Айтекебийского района от 30 октября 2019 года № 8 "Об установлении карантина" (зарегистрированное в Реестре государственной регистрации нормативных правовых актов № 6436, опубликованное 1 ноября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"Аппарата акима Кумкудукского сельского округа"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Айтекебийского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Орынбеков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